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ACAS LETTER OF CONCERN</w:t>
      </w:r>
    </w:p>
    <w:p/>
    <w:p/>
    <w:p>
      <w:r>
        <w:rPr>
          <w:b/>
          <w:sz w:val="20"/>
        </w:rPr>
        <w:t>To:</w:t>
      </w:r>
    </w:p>
    <w:p>
      <w:r>
        <w:rPr>
          <w:b w:val="0"/>
          <w:sz w:val="20"/>
        </w:rPr>
        <w:t>Employee Name: ______________________________________________________</w:t>
      </w:r>
    </w:p>
    <w:p>
      <w:r>
        <w:rPr>
          <w:b w:val="0"/>
          <w:sz w:val="20"/>
        </w:rPr>
        <w:t>Job Title: ___________________________________________________________</w:t>
      </w:r>
    </w:p>
    <w:p>
      <w:r>
        <w:rPr>
          <w:b w:val="0"/>
          <w:sz w:val="20"/>
        </w:rPr>
        <w:t>Department: __________________________________________________________</w:t>
      </w:r>
    </w:p>
    <w:p/>
    <w:p>
      <w:r>
        <w:rPr>
          <w:b/>
          <w:sz w:val="20"/>
        </w:rPr>
        <w:t>From:</w:t>
      </w:r>
    </w:p>
    <w:p>
      <w:r>
        <w:rPr>
          <w:b w:val="0"/>
          <w:sz w:val="20"/>
        </w:rPr>
        <w:t>Manager/Supervisor Name: ______________________________________________</w:t>
      </w:r>
    </w:p>
    <w:p>
      <w:r>
        <w:rPr>
          <w:b w:val="0"/>
          <w:sz w:val="20"/>
        </w:rPr>
        <w:t>Job Title: ___________________________________________________________</w:t>
      </w:r>
    </w:p>
    <w:p>
      <w:r>
        <w:rPr>
          <w:b w:val="0"/>
          <w:sz w:val="20"/>
        </w:rPr>
        <w:t>Department: __________________________________________________________</w:t>
      </w:r>
    </w:p>
    <w:p/>
    <w:p>
      <w:r>
        <w:rPr>
          <w:b/>
          <w:sz w:val="20"/>
        </w:rPr>
        <w:t>Subject: Letter of Concern</w:t>
      </w:r>
    </w:p>
    <w:p/>
    <w:p>
      <w:r>
        <w:rPr>
          <w:b w:val="0"/>
          <w:sz w:val="20"/>
        </w:rPr>
        <w:t>This letter serves to formally notify you of concerns regarding your recent conduct/performance at work. The purpose of this letter is to bring these concerns to your attention, provide you with an opportunity to respond, and outline the expected improvements going forward. This letter is intended to be a constructive step in addressing the issues identified and is issued in accordance with the ACAS Code of Practice and applicable United States employment laws.</w:t>
      </w:r>
    </w:p>
    <w:p/>
    <w:p>
      <w:r>
        <w:rPr>
          <w:b/>
          <w:sz w:val="20"/>
        </w:rPr>
        <w:t>Details of Concern(s):</w:t>
      </w:r>
    </w:p>
    <w:p>
      <w:r>
        <w:rPr>
          <w:b w:val="0"/>
          <w:sz w:val="20"/>
        </w:rPr>
        <w:t>Please provide specific details below regarding the behaviour, performance, or incident(s) that have led to this letter of concern.</w:t>
      </w:r>
    </w:p>
    <w:p/>
    <w:p>
      <w:r>
        <w:rPr>
          <w:b w:val="0"/>
          <w:sz w:val="20"/>
        </w:rPr>
        <w:t>Date(s) of Incident(s): __________________________________________________</w:t>
      </w:r>
    </w:p>
    <w:p>
      <w:r>
        <w:rPr>
          <w:b w:val="0"/>
          <w:sz w:val="20"/>
        </w:rPr>
        <w:t>Description: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Impact of Concern(s):</w:t>
      </w:r>
    </w:p>
    <w:p>
      <w:r>
        <w:rPr>
          <w:b w:val="0"/>
          <w:sz w:val="20"/>
        </w:rPr>
        <w:t>Explain how the above conduct or performance issues affect the workplace, colleagues, customers, or operations.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Previous Discussions/Warnings:</w:t>
      </w:r>
    </w:p>
    <w:p>
      <w:r>
        <w:rPr>
          <w:b w:val="0"/>
          <w:sz w:val="20"/>
        </w:rPr>
        <w:t>List any prior informal discussions, coaching, or warnings related to these concerns, including dates: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Expected Improvements and Actions Required:</w:t>
      </w:r>
    </w:p>
    <w:p>
      <w:r>
        <w:rPr>
          <w:b w:val="0"/>
          <w:sz w:val="20"/>
        </w:rPr>
        <w:t>Outline the specific actions and behavioural changes expected from the employee. Provide clear guidance on what is required to resolve the concern.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Support Offered:</w:t>
      </w:r>
    </w:p>
    <w:p>
      <w:r>
        <w:rPr>
          <w:b w:val="0"/>
          <w:sz w:val="20"/>
        </w:rPr>
        <w:t>Describe any support, training, or resources that will be provided to assist the employee in making the required improvements.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Monitoring and Review:</w:t>
      </w:r>
    </w:p>
    <w:p>
      <w:r>
        <w:rPr>
          <w:b w:val="0"/>
          <w:sz w:val="20"/>
        </w:rPr>
        <w:t>State how progress will be monitored, including any review meetings, timescales, and criteria for success.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Consequences of Non-Improvement:</w:t>
      </w:r>
    </w:p>
    <w:p>
      <w:r>
        <w:rPr>
          <w:b w:val="0"/>
          <w:sz w:val="20"/>
        </w:rPr>
        <w:t>Advise that failure to improve or further issues may result in formal disciplinary action, up to and including termination of employment.</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Employee Response:</w:t>
      </w:r>
    </w:p>
    <w:p>
      <w:r>
        <w:rPr>
          <w:b w:val="0"/>
          <w:sz w:val="20"/>
        </w:rPr>
        <w:t>You are invited to provide your comments regarding the matters raised in this letter. Please use the space below or attach a separate sheet if necessary.</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Meeting Details (if applicable):</w:t>
      </w:r>
    </w:p>
    <w:p>
      <w:r>
        <w:rPr>
          <w:b w:val="0"/>
          <w:sz w:val="20"/>
        </w:rPr>
        <w:t>Date: ___________________________</w:t>
      </w:r>
    </w:p>
    <w:p>
      <w:r>
        <w:rPr>
          <w:b w:val="0"/>
          <w:sz w:val="20"/>
        </w:rPr>
        <w:t>Time: ___________________________</w:t>
      </w:r>
    </w:p>
    <w:p>
      <w:r>
        <w:rPr>
          <w:b w:val="0"/>
          <w:sz w:val="20"/>
        </w:rPr>
        <w:t>Location: ________________________</w:t>
      </w:r>
    </w:p>
    <w:p/>
    <w:p>
      <w:r>
        <w:rPr>
          <w:b/>
          <w:sz w:val="20"/>
        </w:rPr>
        <w:t>Confidentiality:</w:t>
      </w:r>
    </w:p>
    <w:p>
      <w:r>
        <w:rPr>
          <w:b w:val="0"/>
          <w:sz w:val="20"/>
        </w:rPr>
        <w:t>This letter and its contents are confidential and should not be shared with any persons outside of those directly involved in the matter.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MANAGER/SUPERVISOR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https://docs-administrative.com/acas-letter-of-concern-template/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acas-letter-of-concern-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