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ADMINISTRATIVE ASSISTANT JOB DESCRIPTION</w:t>
      </w:r>
    </w:p>
    <w:p/>
    <w:p/>
    <w:p>
      <w:r>
        <w:rPr>
          <w:b/>
          <w:sz w:val="22"/>
        </w:rPr>
        <w:t>Position Summary</w:t>
      </w:r>
    </w:p>
    <w:p>
      <w:r>
        <w:rPr>
          <w:b w:val="0"/>
          <w:sz w:val="20"/>
        </w:rPr>
        <w:t>The Administrative Assistant provides comprehensive support to management and staff by performing a wide range of administrative and clerical tasks. This role ensures efficient office operations, effective communication, and timely completion of assigned duties. The incumbent must demonstrate professionalism, discretion, and the ability to manage multiple responsibilities simultaneously.</w:t>
      </w:r>
    </w:p>
    <w:p/>
    <w:p>
      <w:r>
        <w:rPr>
          <w:b/>
          <w:sz w:val="22"/>
        </w:rPr>
        <w:t>Key Responsibilities</w:t>
      </w:r>
    </w:p>
    <w:p>
      <w:r>
        <w:rPr>
          <w:b w:val="0"/>
          <w:sz w:val="20"/>
        </w:rPr>
        <w:t>• Manage daily office operations, including correspondence, filing, and record keeping.</w:t>
      </w:r>
    </w:p>
    <w:p>
      <w:r>
        <w:rPr>
          <w:b w:val="0"/>
          <w:sz w:val="20"/>
        </w:rPr>
        <w:t>• Schedule and coordinate meetings, appointments, and travel arrangements for staff and management.</w:t>
      </w:r>
    </w:p>
    <w:p>
      <w:r>
        <w:rPr>
          <w:b w:val="0"/>
          <w:sz w:val="20"/>
        </w:rPr>
        <w:t>• Prepare, edit, and proofread documents, reports, presentations, and correspondence.</w:t>
      </w:r>
    </w:p>
    <w:p>
      <w:r>
        <w:rPr>
          <w:b w:val="0"/>
          <w:sz w:val="20"/>
        </w:rPr>
        <w:t>• Answer and direct phone calls, respond to inquiries, and handle incoming and outgoing mail.</w:t>
      </w:r>
    </w:p>
    <w:p>
      <w:r>
        <w:rPr>
          <w:b w:val="0"/>
          <w:sz w:val="20"/>
        </w:rPr>
        <w:t>• Maintain office supplies inventory and place orders as necessary to ensure operational efficiency.</w:t>
      </w:r>
    </w:p>
    <w:p>
      <w:r>
        <w:rPr>
          <w:b w:val="0"/>
          <w:sz w:val="20"/>
        </w:rPr>
        <w:t>• Assist with the preparation of budgets, expense reports, and invoices in accordance with company policies.</w:t>
      </w:r>
    </w:p>
    <w:p>
      <w:r>
        <w:rPr>
          <w:b w:val="0"/>
          <w:sz w:val="20"/>
        </w:rPr>
        <w:t>• Coordinate and support company events, trainings, and meetings, including logistics and materials preparation.</w:t>
      </w:r>
    </w:p>
    <w:p>
      <w:r>
        <w:rPr>
          <w:b w:val="0"/>
          <w:sz w:val="20"/>
        </w:rPr>
        <w:t>• Maintain confidentiality of sensitive information and handle all tasks with discretion and professionalism.</w:t>
      </w:r>
    </w:p>
    <w:p>
      <w:r>
        <w:rPr>
          <w:b w:val="0"/>
          <w:sz w:val="20"/>
        </w:rPr>
        <w:t>• Collaborate effectively with internal departments and external partners to facilitate communication and project completion.</w:t>
      </w:r>
    </w:p>
    <w:p>
      <w:r>
        <w:rPr>
          <w:b w:val="0"/>
          <w:sz w:val="20"/>
        </w:rPr>
        <w:t>• Perform other duties as assigned by management to support organizational objectives.</w:t>
      </w:r>
    </w:p>
    <w:p/>
    <w:p>
      <w:r>
        <w:rPr>
          <w:b/>
          <w:sz w:val="22"/>
        </w:rPr>
        <w:t>Qualifications</w:t>
      </w:r>
    </w:p>
    <w:p>
      <w:r>
        <w:rPr>
          <w:b w:val="0"/>
          <w:sz w:val="20"/>
        </w:rPr>
        <w:t>• High school diploma or equivalent required; Associate’s or Bachelor’s degree in Business Administration or related field preferred.</w:t>
      </w:r>
    </w:p>
    <w:p>
      <w:r>
        <w:rPr>
          <w:b w:val="0"/>
          <w:sz w:val="20"/>
        </w:rPr>
        <w:t>• Minimum of 3 years of experience in administrative or office support roles.</w:t>
      </w:r>
    </w:p>
    <w:p>
      <w:r>
        <w:rPr>
          <w:b w:val="0"/>
          <w:sz w:val="20"/>
        </w:rPr>
        <w:t>• Proficient in Microsoft Office Suite (Word, Excel, PowerPoint, Outlook) and comfortable with technology and office equipment.</w:t>
      </w:r>
    </w:p>
    <w:p>
      <w:r>
        <w:rPr>
          <w:b w:val="0"/>
          <w:sz w:val="20"/>
        </w:rPr>
        <w:t>• Strong organizational skills with exceptional attention to detail and accuracy.</w:t>
      </w:r>
    </w:p>
    <w:p>
      <w:r>
        <w:rPr>
          <w:b w:val="0"/>
          <w:sz w:val="20"/>
        </w:rPr>
        <w:t>• Excellent written and verbal communication skills.</w:t>
      </w:r>
    </w:p>
    <w:p>
      <w:r>
        <w:rPr>
          <w:b w:val="0"/>
          <w:sz w:val="20"/>
        </w:rPr>
        <w:t>• Ability to manage multiple priorities, meet deadlines, and work independently or as part of a team.</w:t>
      </w:r>
    </w:p>
    <w:p>
      <w:r>
        <w:rPr>
          <w:b w:val="0"/>
          <w:sz w:val="20"/>
        </w:rPr>
        <w:t>• Demonstrated problem-solving skills and proactive attitude.</w:t>
      </w:r>
    </w:p>
    <w:p>
      <w:r>
        <w:rPr>
          <w:b w:val="0"/>
          <w:sz w:val="20"/>
        </w:rPr>
        <w:t>• Ability to maintain confidentiality and handle sensitive information responsibly.</w:t>
      </w:r>
    </w:p>
    <w:p>
      <w:r>
        <w:rPr>
          <w:b w:val="0"/>
          <w:sz w:val="20"/>
        </w:rPr>
        <w:t>• Strong interpersonal skills with a professional demeanor and positive attitude.</w:t>
      </w:r>
    </w:p>
    <w:p>
      <w:r>
        <w:rPr>
          <w:b w:val="0"/>
          <w:sz w:val="20"/>
        </w:rPr>
        <w:t>• Flexibility and adaptability to changing work environments and assignments.</w:t>
      </w:r>
    </w:p>
    <w:p/>
    <w:p>
      <w:r>
        <w:rPr>
          <w:b/>
          <w:sz w:val="22"/>
        </w:rPr>
        <w:t>Working Conditions</w:t>
      </w:r>
    </w:p>
    <w:p>
      <w:r>
        <w:rPr>
          <w:b w:val="0"/>
          <w:sz w:val="20"/>
        </w:rPr>
        <w:t>The Administrative Assistant will typically work in a professional office environment during regular business hours. Occasional extended hours may be required to meet deadlines or support company events. The role requires prolonged periods of sitting, computer use, and interaction with staff and visitors.</w:t>
      </w:r>
    </w:p>
    <w:p/>
    <w:p>
      <w:r>
        <w:rPr>
          <w:b/>
          <w:sz w:val="22"/>
        </w:rPr>
        <w:t>Employment Terms</w:t>
      </w:r>
    </w:p>
    <w:p>
      <w:r>
        <w:rPr>
          <w:b w:val="0"/>
          <w:sz w:val="20"/>
        </w:rPr>
        <w:t>This position is classified as a full-time, non-exempt role under the Fair Labor Standards Act (FLSA). Compensation and benefits will be provided in accordance with company policies and applicable federal, state, and local laws. The employee is expected to comply with all company policies, procedures, and code of conduct.</w:t>
      </w:r>
    </w:p>
    <w:p/>
    <w:p>
      <w:r>
        <w:rPr>
          <w:b/>
          <w:sz w:val="22"/>
        </w:rPr>
        <w:t>Equal Opportunity Statement</w:t>
      </w:r>
    </w:p>
    <w:p>
      <w:r>
        <w:rPr>
          <w:b w:val="0"/>
          <w:sz w:val="20"/>
        </w:rPr>
        <w:t>The company is an Equal Opportunity Employer and prohibits discrimination and harassment of any kind. All employment decisions are based on business needs, job requirements, and individual qualifications without regard to race, color, religion, sex, national origin, age, disability, genetic information, or any other protected status in accordance with applicable federal, state, and local laws.</w:t>
      </w:r>
    </w:p>
    <w:p/>
    <w:p/>
    <w:p>
      <w:r>
        <w:rPr>
          <w:b/>
          <w:sz w:val="20"/>
        </w:rPr>
        <w:t>Employee Acknowledgment</w:t>
      </w:r>
    </w:p>
    <w:p>
      <w:r>
        <w:rPr>
          <w:b w:val="0"/>
          <w:sz w:val="20"/>
        </w:rPr>
        <w:t>I acknowledge that I have received and reviewed the Administrative Assistant Job Description. I understand the duties and responsibilities outlined herein and agree to perform them to the best of my ability in compliance with company policies and applicable laws.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Printed Name: __________________________</w:t>
            </w:r>
          </w:p>
        </w:tc>
        <w:tc>
          <w:tcPr>
            <w:tcW w:type="dxa" w:w="4986"/>
            <w:tcBorders>
              <w:top w:val="nil"/>
              <w:left w:val="nil"/>
              <w:bottom w:val="nil"/>
              <w:right w:val="nil"/>
              <w:insideH w:val="nil"/>
              <w:insideV w:val="nil"/>
            </w:tcBorders>
          </w:tcPr>
          <w:p>
            <w:pPr>
              <w:jc w:val="center"/>
            </w:pPr>
            <w:r/>
          </w:p>
        </w:tc>
      </w:tr>
    </w:tbl>
    <w:p>
      <w:r>
        <w:br w:type="page"/>
      </w:r>
    </w:p>
    <w:p>
      <w:pPr>
        <w:jc w:val="center"/>
      </w:pPr>
      <w:r>
        <w:rPr>
          <w:color w:val="555555"/>
          <w:sz w:val="24"/>
        </w:rPr>
        <w:t>Original source of this document:</w:t>
      </w:r>
    </w:p>
    <w:p>
      <w:pPr>
        <w:jc w:val="center"/>
      </w:pPr>
      <w:hyperlink r:id="rId9">
        <w:r>
          <w:rPr>
            <w:color w:val="0000FF"/>
            <w:u w:val="single"/>
          </w:rPr>
          <w:t>https://docs-administrative.com/administrative-assistant-job-description-template/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administrative-assistant-job-description-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