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AFFIDAVIT OF HEIRSHIP</w:t>
      </w:r>
    </w:p>
    <w:p/>
    <w:p/>
    <w:p>
      <w:r>
        <w:rPr>
          <w:b/>
          <w:sz w:val="20"/>
        </w:rPr>
        <w:t>STATE OF __________________________ )</w:t>
      </w:r>
    </w:p>
    <w:p>
      <w:r>
        <w:rPr>
          <w:b/>
          <w:sz w:val="20"/>
        </w:rPr>
        <w:t>COUNTY OF ________________________ )</w:t>
      </w:r>
    </w:p>
    <w:p/>
    <w:p>
      <w:r>
        <w:rPr>
          <w:b w:val="0"/>
          <w:sz w:val="20"/>
        </w:rPr>
        <w:t>Before me, the undersigned authority, personally appeared the Affiant, who, being duly sworn, deposes and states the following:</w:t>
      </w:r>
    </w:p>
    <w:p/>
    <w:p>
      <w:r>
        <w:rPr>
          <w:b/>
          <w:sz w:val="20"/>
        </w:rPr>
        <w:t>1. Affiant's Full Name: ________________________________________________</w:t>
      </w:r>
    </w:p>
    <w:p>
      <w:r>
        <w:rPr>
          <w:b w:val="0"/>
          <w:sz w:val="20"/>
        </w:rPr>
        <w:t xml:space="preserve">    Address: ____________________________________________________________</w:t>
      </w:r>
    </w:p>
    <w:p>
      <w:r>
        <w:rPr>
          <w:b w:val="0"/>
          <w:sz w:val="20"/>
        </w:rPr>
        <w:t xml:space="preserve">    Relationship to Decedent: ____________________________________________</w:t>
      </w:r>
    </w:p>
    <w:p/>
    <w:p>
      <w:r>
        <w:rPr>
          <w:b/>
          <w:sz w:val="20"/>
        </w:rPr>
        <w:t>2. Decedent's Full Name: _______________________________________________</w:t>
      </w:r>
    </w:p>
    <w:p>
      <w:r>
        <w:rPr>
          <w:b w:val="0"/>
          <w:sz w:val="20"/>
        </w:rPr>
        <w:t xml:space="preserve">    Date of Death: ______________________________________________________</w:t>
      </w:r>
    </w:p>
    <w:p>
      <w:r>
        <w:rPr>
          <w:b w:val="0"/>
          <w:sz w:val="20"/>
        </w:rPr>
        <w:t xml:space="preserve">    Last Residence: ______________________________________________________</w:t>
      </w:r>
    </w:p>
    <w:p/>
    <w:p>
      <w:r>
        <w:rPr>
          <w:b/>
          <w:sz w:val="20"/>
        </w:rPr>
        <w:t>3. The Decedent died intestate (without a will) and no administration or probate proceeding has been commenced or is pending in any court regarding the Decedent's estate.</w:t>
      </w:r>
    </w:p>
    <w:p/>
    <w:p>
      <w:r>
        <w:rPr>
          <w:b/>
          <w:sz w:val="20"/>
        </w:rPr>
        <w:t>4. The following persons are the known heirs of the Decedent and entitled to inherit under the laws of intestate succession of the State of ______________________: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Relationship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Date of Birth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Current Address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_____________________________________________________________________</w:t>
            </w:r>
          </w:p>
        </w:tc>
      </w:tr>
    </w:tbl>
    <w:p/>
    <w:p>
      <w:r>
        <w:rPr>
          <w:b/>
          <w:sz w:val="20"/>
        </w:rPr>
        <w:t>5. Affiant affirms that to the best of their knowledge and belief, no other person has any right, title, or interest in the property of the Decedent.</w:t>
      </w:r>
    </w:p>
    <w:p/>
    <w:p>
      <w:r>
        <w:rPr>
          <w:b/>
          <w:sz w:val="20"/>
        </w:rPr>
        <w:t>6. The Decedent owned the following real property at the time of death, situated in the County of ____________________, State of ______________________: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>
      <w:r>
        <w:rPr>
          <w:b w:val="0"/>
          <w:sz w:val="20"/>
        </w:rPr>
        <w:t xml:space="preserve">    Legal Description (if known): 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/>
    <w:p>
      <w:r>
        <w:rPr>
          <w:b/>
          <w:sz w:val="20"/>
        </w:rPr>
        <w:t>7. This Affidavit is made for the purpose of establishing heirship and to enable transfer of title to the heirs named herein or for any other lawful purpose.</w:t>
      </w:r>
    </w:p>
    <w:p/>
    <w:p>
      <w:r>
        <w:rPr>
          <w:b/>
          <w:sz w:val="20"/>
        </w:rPr>
        <w:t>FURTHER AFFIANT SAYETH NAUGHT.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Affiant's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</w:t>
            </w:r>
          </w:p>
        </w:tc>
      </w:tr>
    </w:tbl>
    <w:p/>
    <w:p/>
    <w:p>
      <w:r>
        <w:rPr>
          <w:b/>
          <w:sz w:val="20"/>
        </w:rPr>
        <w:t>STATE OF __________________________ )</w:t>
      </w:r>
    </w:p>
    <w:p>
      <w:r>
        <w:rPr>
          <w:b/>
          <w:sz w:val="20"/>
        </w:rPr>
        <w:t>COUNTY OF ________________________ )</w:t>
      </w:r>
    </w:p>
    <w:p/>
    <w:p>
      <w:r>
        <w:rPr>
          <w:b w:val="0"/>
          <w:sz w:val="20"/>
        </w:rPr>
        <w:t>This instrument was acknowledged before me on this _____ day of ________________, 20____, by ______________________________________________, known to me (or proved to me on the basis of satisfactory evidence) to be the person whose name is subscribed to the foregoing instrument.</w:t>
      </w:r>
    </w:p>
    <w:p/>
    <w:p>
      <w:r>
        <w:rPr>
          <w:b w:val="0"/>
          <w:sz w:val="20"/>
        </w:rPr>
        <w:t>IN WITNESS WHEREOF, I have hereunto set my hand and official seal.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Notary Public, State of 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My commission expires: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https://docs-administrative.com/affidavit-of-heirship-template/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https://docs-administrative.com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docs-administrative.com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administrative.com/affidavit-of-heirship-template/" TargetMode="External"/><Relationship Id="rId10" Type="http://schemas.openxmlformats.org/officeDocument/2006/relationships/hyperlink" Target="https://docs-administrat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