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ASSIGNMENT AGREEMENT</w:t>
      </w:r>
    </w:p>
    <w:p/>
    <w:p/>
    <w:p>
      <w:r>
        <w:rPr>
          <w:b/>
          <w:sz w:val="20"/>
        </w:rPr>
        <w:t>This Assignment Agreement (the "Agreement") is entered into by and between:</w:t>
      </w:r>
    </w:p>
    <w:p>
      <w:r>
        <w:rPr>
          <w:b/>
          <w:sz w:val="20"/>
        </w:rPr>
        <w:t>Assignor:</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Assignee:</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pPr>
        <w:jc w:val="center"/>
      </w:pPr>
      <w:r>
        <w:rPr>
          <w:b/>
          <w:sz w:val="20"/>
        </w:rPr>
        <w:t>RECITALS</w:t>
      </w:r>
    </w:p>
    <w:p/>
    <w:p>
      <w:r>
        <w:rPr>
          <w:b w:val="0"/>
          <w:sz w:val="20"/>
        </w:rPr>
        <w:t>WHEREAS, Assignor is the lawful owner of certain rights, interests, and obligations as set forth in the Contract described below;</w:t>
      </w:r>
    </w:p>
    <w:p>
      <w:r>
        <w:rPr>
          <w:b w:val="0"/>
          <w:sz w:val="20"/>
        </w:rPr>
        <w:t>WHEREAS, Assignee desires to acquire and Assignor desires to assign all of Assignor's rights and interests in and to the Contract;</w:t>
      </w:r>
    </w:p>
    <w:p>
      <w:r>
        <w:rPr>
          <w:b w:val="0"/>
          <w:sz w:val="20"/>
        </w:rPr>
        <w:t>NOW, THEREFORE, for good and valuable consideration, the receipt and sufficiency of which are hereby acknowledged, the parties agree as follows:</w:t>
      </w:r>
    </w:p>
    <w:p/>
    <w:p/>
    <w:p>
      <w:r>
        <w:rPr>
          <w:b/>
          <w:sz w:val="20"/>
        </w:rPr>
        <w:t>1. Assignment</w:t>
      </w:r>
    </w:p>
    <w:p>
      <w:r>
        <w:rPr>
          <w:b w:val="0"/>
          <w:sz w:val="20"/>
        </w:rPr>
        <w:t>Assignor hereby assigns, transfers, and conveys to Assignee all of Assignor's rights, title, interest, benefits, and obligations in and to the contract described as follows (the "Contract"):</w:t>
      </w:r>
    </w:p>
    <w:p>
      <w:r>
        <w:rPr>
          <w:b w:val="0"/>
          <w:sz w:val="20"/>
        </w:rPr>
        <w:t>Description of the Contract: _____________________________________________________________</w:t>
      </w:r>
    </w:p>
    <w:p>
      <w:r>
        <w:rPr>
          <w:b w:val="0"/>
          <w:sz w:val="20"/>
        </w:rPr>
        <w:t>Date of the Contract: _____________________________________________________________</w:t>
      </w:r>
    </w:p>
    <w:p>
      <w:r>
        <w:rPr>
          <w:b w:val="0"/>
          <w:sz w:val="20"/>
        </w:rPr>
        <w:t>Parties to the Contract: _____________________________________________________________</w:t>
      </w:r>
    </w:p>
    <w:p/>
    <w:p>
      <w:r>
        <w:rPr>
          <w:b/>
          <w:sz w:val="20"/>
        </w:rPr>
        <w:t>2. Assumption of Obligations</w:t>
      </w:r>
    </w:p>
    <w:p>
      <w:r>
        <w:rPr>
          <w:b w:val="0"/>
          <w:sz w:val="20"/>
        </w:rPr>
        <w:t>Assignee hereby accepts the assignment and assumes all obligations, liabilities, and duties of Assignor under the Contract from the effective date of this Agreement, and agrees to perform all terms and conditions thereof.</w:t>
      </w:r>
    </w:p>
    <w:p/>
    <w:p>
      <w:r>
        <w:rPr>
          <w:b/>
          <w:sz w:val="20"/>
        </w:rPr>
        <w:t>3. Representations and Warranties of Assignor</w:t>
      </w:r>
    </w:p>
    <w:p>
      <w:r>
        <w:rPr>
          <w:b w:val="0"/>
          <w:sz w:val="20"/>
        </w:rPr>
        <w:t>Assignor represents and warrants that:</w:t>
      </w:r>
    </w:p>
    <w:p>
      <w:r>
        <w:rPr>
          <w:b w:val="0"/>
          <w:sz w:val="20"/>
        </w:rPr>
        <w:t>- Assignor is the lawful owner of the rights and interests assigned and has full power and authority to enter into this Agreement and to make this assignment;</w:t>
      </w:r>
    </w:p>
    <w:p>
      <w:r>
        <w:rPr>
          <w:b w:val="0"/>
          <w:sz w:val="20"/>
        </w:rPr>
        <w:t>- The Contract is in full force and effect, and no defaults exist as of the date of this Agreement;</w:t>
      </w:r>
    </w:p>
    <w:p>
      <w:r>
        <w:rPr>
          <w:b w:val="0"/>
          <w:sz w:val="20"/>
        </w:rPr>
        <w:t>- There are no outstanding claims, liens, or encumbrances affecting the Contract rights assigned;</w:t>
      </w:r>
    </w:p>
    <w:p>
      <w:r>
        <w:rPr>
          <w:b w:val="0"/>
          <w:sz w:val="20"/>
        </w:rPr>
        <w:t>- Assignor has not previously assigned, transferred, or encumbered the rights assigned herein.</w:t>
      </w:r>
    </w:p>
    <w:p/>
    <w:p>
      <w:r>
        <w:rPr>
          <w:b/>
          <w:sz w:val="20"/>
        </w:rPr>
        <w:t>4. Representations and Warranties of Assignee</w:t>
      </w:r>
    </w:p>
    <w:p>
      <w:r>
        <w:rPr>
          <w:b w:val="0"/>
          <w:sz w:val="20"/>
        </w:rPr>
        <w:t>Assignee represents and warrants that it has full power and authority to enter into this Agreement and to assume the obligations under the Contract.</w:t>
      </w:r>
    </w:p>
    <w:p/>
    <w:p>
      <w:r>
        <w:rPr>
          <w:b/>
          <w:sz w:val="20"/>
        </w:rPr>
        <w:t>5. Consideration</w:t>
      </w:r>
    </w:p>
    <w:p>
      <w:r>
        <w:rPr>
          <w:b w:val="0"/>
          <w:sz w:val="20"/>
        </w:rPr>
        <w:t>As consideration for the assignment of the Contract rights and interests, Assignee agrees to pay Assignor the sum of $__________________, payable as follows:</w:t>
      </w:r>
    </w:p>
    <w:p>
      <w:r>
        <w:rPr>
          <w:b w:val="0"/>
          <w:sz w:val="20"/>
        </w:rPr>
        <w:t>_____________________________________________________________________________</w:t>
      </w:r>
    </w:p>
    <w:p>
      <w:r>
        <w:rPr>
          <w:b w:val="0"/>
          <w:sz w:val="20"/>
        </w:rPr>
        <w:t>Assignor acknowledges receipt of the consideration upon execution of this Agreement.</w:t>
      </w:r>
    </w:p>
    <w:p/>
    <w:p>
      <w:r>
        <w:rPr>
          <w:b/>
          <w:sz w:val="20"/>
        </w:rPr>
        <w:t>6. Indemnification</w:t>
      </w:r>
    </w:p>
    <w:p>
      <w:r>
        <w:rPr>
          <w:b w:val="0"/>
          <w:sz w:val="20"/>
        </w:rPr>
        <w:t>Assignor agrees to indemnify, defend, and hold harmless Assignee from and against any and all claims, damages, liabilities, costs, and expenses arising from any breach of Assignor's representations or warranties or from any act or omission occurring prior to the effective date.</w:t>
      </w:r>
    </w:p>
    <w:p>
      <w:r>
        <w:rPr>
          <w:b w:val="0"/>
          <w:sz w:val="20"/>
        </w:rPr>
        <w:t>Assignee agrees to indemnify, defend, and hold harmless Assignor from and against any and all claims, damages, liabilities, costs, and expenses arising from Assignee's obligations or performance under the Contract after the effective date.</w:t>
      </w:r>
    </w:p>
    <w:p/>
    <w:p>
      <w:r>
        <w:rPr>
          <w:b/>
          <w:sz w:val="20"/>
        </w:rPr>
        <w:t>7. Effective Date</w:t>
      </w:r>
    </w:p>
    <w:p>
      <w:r>
        <w:rPr>
          <w:b w:val="0"/>
          <w:sz w:val="20"/>
        </w:rPr>
        <w:t>This Agreement shall become effective as of the date of the last signature below (the "Effective Date").</w:t>
      </w:r>
    </w:p>
    <w:p/>
    <w:p>
      <w:r>
        <w:rPr>
          <w:b/>
          <w:sz w:val="20"/>
        </w:rPr>
        <w:t>8. Notices</w:t>
      </w:r>
    </w:p>
    <w:p>
      <w:r>
        <w:rPr>
          <w:b w:val="0"/>
          <w:sz w:val="20"/>
        </w:rPr>
        <w:t>Any notice required or permitted under this Agreement shall be in writing and shall be deemed sufficiently given if delivered personally or sent by certified mail, return receipt requested, or by nationally recognized overnight courier, to the addresses set forth above or to such other address as either party may designate by notice.</w:t>
      </w:r>
    </w:p>
    <w:p/>
    <w:p>
      <w:r>
        <w:rPr>
          <w:b/>
          <w:sz w:val="20"/>
        </w:rPr>
        <w:t>9. Governing Law</w:t>
      </w:r>
    </w:p>
    <w:p>
      <w:r>
        <w:rPr>
          <w:b w:val="0"/>
          <w:sz w:val="20"/>
        </w:rPr>
        <w:t>This Agreement shall be governed by and construed in accordance with the laws of the State of ____________________, without regard to its conflict of law principles.</w:t>
      </w:r>
    </w:p>
    <w:p/>
    <w:p>
      <w:r>
        <w:rPr>
          <w:b/>
          <w:sz w:val="20"/>
        </w:rPr>
        <w:t>10. Entire Agreement</w:t>
      </w:r>
    </w:p>
    <w:p>
      <w:r>
        <w:rPr>
          <w:b w:val="0"/>
          <w:sz w:val="20"/>
        </w:rPr>
        <w:t>This Agreement constitutes the entire agreement between the parties with respect to the subject matter hereof and supersedes all prior and contemporaneous agreements, understandings, negotiations, and discussions, whether oral or written.</w:t>
      </w:r>
    </w:p>
    <w:p/>
    <w:p>
      <w:r>
        <w:rPr>
          <w:b/>
          <w:sz w:val="20"/>
        </w:rPr>
        <w:t>11. Amendments</w:t>
      </w:r>
    </w:p>
    <w:p>
      <w:r>
        <w:rPr>
          <w:b w:val="0"/>
          <w:sz w:val="20"/>
        </w:rPr>
        <w:t>No amendment or modification of this Agreement shall be effective unless in writing and signed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https://docs-administrative.com/assignment-agreement-template/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assignment-agreem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