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CEASE AND DESIST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To Whom It May Concern,</w:t>
      </w:r>
    </w:p>
    <w:p/>
    <w:p>
      <w:r>
        <w:rPr>
          <w:b w:val="0"/>
          <w:sz w:val="20"/>
        </w:rPr>
        <w:t>This letter serves as a formal notice to demand that you immediately cease and desist from the following actions:</w:t>
      </w:r>
    </w:p>
    <w:p/>
    <w:p>
      <w:r>
        <w:rPr>
          <w:b w:val="0"/>
          <w:sz w:val="20"/>
        </w:rPr>
        <w:t>1. _____________________________________________________________________</w:t>
      </w:r>
    </w:p>
    <w:p>
      <w:r>
        <w:rPr>
          <w:b w:val="0"/>
          <w:sz w:val="20"/>
        </w:rPr>
        <w:t>2. _____________________________________________________________________</w:t>
      </w:r>
    </w:p>
    <w:p>
      <w:r>
        <w:rPr>
          <w:b w:val="0"/>
          <w:sz w:val="20"/>
        </w:rPr>
        <w:t>3. _____________________________________________________________________</w:t>
      </w:r>
    </w:p>
    <w:p>
      <w:r>
        <w:rPr>
          <w:b w:val="0"/>
          <w:sz w:val="20"/>
        </w:rPr>
        <w:t>4. _____________________________________________________________________</w:t>
      </w:r>
    </w:p>
    <w:p>
      <w:r>
        <w:rPr>
          <w:b w:val="0"/>
          <w:sz w:val="20"/>
        </w:rPr>
        <w:t>5. _____________________________________________________________________</w:t>
      </w:r>
    </w:p>
    <w:p/>
    <w:p>
      <w:r>
        <w:rPr>
          <w:b/>
          <w:sz w:val="20"/>
        </w:rPr>
        <w:t>LEGAL BASIS FOR THIS DEMAND:</w:t>
      </w:r>
    </w:p>
    <w:p>
      <w:r>
        <w:rPr>
          <w:b w:val="0"/>
          <w:sz w:val="20"/>
        </w:rPr>
        <w:t>The actions described above constitute violations of applicable laws and/or contractual obligations, including but not limited to intellectual property laws, defamation, harassment, or breach of contract under the laws of the State of Florida and the United States of America.</w:t>
      </w:r>
    </w:p>
    <w:p/>
    <w:p>
      <w:r>
        <w:rPr>
          <w:b/>
          <w:sz w:val="20"/>
        </w:rPr>
        <w:t>DEMAND:</w:t>
      </w:r>
    </w:p>
    <w:p>
      <w:r>
        <w:rPr>
          <w:b w:val="0"/>
          <w:sz w:val="20"/>
        </w:rPr>
        <w:t>You are hereby demanded to immediately cease and desist from all aforementioned activities, remove any offending materials or statements, and refrain from any further violations. Failure to comply with this demand will result in the pursuance of all available legal remedies, including but not limited to injunctive relief, monetary damages, and attorney’s fees.</w:t>
      </w:r>
    </w:p>
    <w:p/>
    <w:p>
      <w:r>
        <w:rPr>
          <w:b/>
          <w:sz w:val="20"/>
        </w:rPr>
        <w:t>RESERVATION OF RIGHTS:</w:t>
      </w:r>
    </w:p>
    <w:p>
      <w:r>
        <w:rPr>
          <w:b w:val="0"/>
          <w:sz w:val="20"/>
        </w:rPr>
        <w:t>This letter is written without prejudice to any rights or remedies available to the undersigned, all of which are expressly reserved.</w:t>
      </w:r>
    </w:p>
    <w:p/>
    <w:p>
      <w:r>
        <w:rPr>
          <w:b/>
          <w:sz w:val="20"/>
        </w:rPr>
        <w:t>CONTACT INFORMATION:</w:t>
      </w:r>
    </w:p>
    <w:p>
      <w:r>
        <w:rPr>
          <w:b w:val="0"/>
          <w:sz w:val="20"/>
        </w:rPr>
        <w:t>Should you have any questions or wish to discuss this matter to resolve it amicably, please contact the undersigned immediately at the contact information provided above.</w:t>
      </w:r>
    </w:p>
    <w:p/>
    <w:p/>
    <w:p>
      <w:r>
        <w:rPr>
          <w:b/>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https://docs-administrative.com/cease-and-desist-letter-florida-template/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cease-and-desist-letter-florida-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