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CHARACTER AFFIDAVIT</w:t>
      </w:r>
    </w:p>
    <w:p/>
    <w:p>
      <w:r>
        <w:rPr>
          <w:b/>
          <w:sz w:val="20"/>
        </w:rPr>
        <w:t>Affiant Information:</w:t>
      </w:r>
    </w:p>
    <w:p>
      <w:r>
        <w:rPr>
          <w:b w:val="0"/>
          <w:sz w:val="20"/>
        </w:rPr>
        <w:t>Full Legal Name: __________________________________________________________</w:t>
      </w:r>
    </w:p>
    <w:p>
      <w:r>
        <w:rPr>
          <w:b w:val="0"/>
          <w:sz w:val="20"/>
        </w:rPr>
        <w:t>Date of Birth: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Notary/Witness Information (if applicable):</w:t>
      </w:r>
    </w:p>
    <w:p>
      <w:r>
        <w:rPr>
          <w:b w:val="0"/>
          <w:sz w:val="20"/>
        </w:rPr>
        <w:t>Full Name: _____________________________________________________________</w:t>
      </w:r>
    </w:p>
    <w:p>
      <w:r>
        <w:rPr>
          <w:b w:val="0"/>
          <w:sz w:val="20"/>
        </w:rPr>
        <w:t>Title/Position: 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p>
      <w:r>
        <w:rPr>
          <w:b w:val="0"/>
          <w:sz w:val="20"/>
        </w:rPr>
        <w:t>STATE OF _______________________</w:t>
      </w:r>
    </w:p>
    <w:p>
      <w:r>
        <w:rPr>
          <w:b w:val="0"/>
          <w:sz w:val="20"/>
        </w:rPr>
        <w:t>COUNTY OF _____________________</w:t>
      </w:r>
    </w:p>
    <w:p/>
    <w:p>
      <w:r>
        <w:rPr>
          <w:b/>
          <w:sz w:val="20"/>
        </w:rPr>
        <w:t>I, the undersigned Affiant, hereby declare under penalty of perjury under the laws of the United States of America and the state identified above that the following statements are true and correct to the best of my knowledge and belief.</w:t>
      </w:r>
    </w:p>
    <w:p/>
    <w:p>
      <w:r>
        <w:rPr>
          <w:b/>
          <w:sz w:val="20"/>
        </w:rPr>
        <w:t>1. Relationship to Subject:</w:t>
      </w:r>
    </w:p>
    <w:p>
      <w:r>
        <w:rPr>
          <w:b w:val="0"/>
          <w:sz w:val="20"/>
        </w:rPr>
        <w:t>I personally know the subject of this affidavit and have interacted with them for a period of __________________ years/months. My relationship with the subject is as follows:</w:t>
      </w:r>
    </w:p>
    <w:p>
      <w:r>
        <w:rPr>
          <w:b w:val="0"/>
          <w:sz w:val="20"/>
        </w:rPr>
        <w:t>________________________________________________________________________</w:t>
      </w:r>
    </w:p>
    <w:p/>
    <w:p>
      <w:r>
        <w:rPr>
          <w:b/>
          <w:sz w:val="20"/>
        </w:rPr>
        <w:t>2. Character Description:</w:t>
      </w:r>
    </w:p>
    <w:p>
      <w:r>
        <w:rPr>
          <w:b w:val="0"/>
          <w:sz w:val="20"/>
        </w:rPr>
        <w:t>The subject of this affidavit, ______________________________ (Full Legal Name), is of good moral character, honesty, and integrity. I have found the subject to be truthful, reliable, and trustworthy in all interactions. The subject demonstrates respect for laws, regulations, and societal norms.</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3. Specific Attributes and Conduct:</w:t>
      </w:r>
    </w:p>
    <w:p>
      <w:r>
        <w:rPr>
          <w:b w:val="0"/>
          <w:sz w:val="20"/>
        </w:rPr>
        <w:t>a) The subject is known to abide by all applicable laws and regulations.</w:t>
      </w:r>
    </w:p>
    <w:p>
      <w:r>
        <w:rPr>
          <w:b w:val="0"/>
          <w:sz w:val="20"/>
        </w:rPr>
        <w:t>b) The subject conducts themselves in a professional and respectful manner.</w:t>
      </w:r>
    </w:p>
    <w:p>
      <w:r>
        <w:rPr>
          <w:b w:val="0"/>
          <w:sz w:val="20"/>
        </w:rPr>
        <w:t>c) The subject has exhibited responsibility and accountability in personal and professional settings.</w:t>
      </w:r>
    </w:p>
    <w:p>
      <w:r>
        <w:rPr>
          <w:b w:val="0"/>
          <w:sz w:val="20"/>
        </w:rPr>
        <w:t>d) To the best of my knowledge, the subject has no history of criminal activity or unethical behavior.</w:t>
      </w:r>
    </w:p>
    <w:p>
      <w:r>
        <w:rPr>
          <w:b w:val="0"/>
          <w:sz w:val="20"/>
        </w:rPr>
        <w:t>e) The subject is a person of good reputation within the community.</w:t>
      </w:r>
    </w:p>
    <w:p/>
    <w:p>
      <w:r>
        <w:rPr>
          <w:b/>
          <w:sz w:val="20"/>
        </w:rPr>
        <w:t>4. Purpose of Affidavit:</w:t>
      </w:r>
    </w:p>
    <w:p>
      <w:r>
        <w:rPr>
          <w:b w:val="0"/>
          <w:sz w:val="20"/>
        </w:rPr>
        <w:t>This affidavit is made in support of ____________________________________________ (specify reason, e.g., employment, legal proceedings, licensing, immigration, etc.) and is intended to provide an honest and accurate account of the subject's character.</w:t>
      </w:r>
    </w:p>
    <w:p>
      <w:r>
        <w:rPr>
          <w:b w:val="0"/>
          <w:sz w:val="20"/>
        </w:rPr>
        <w:t>________________________________________________________________________</w:t>
      </w:r>
    </w:p>
    <w:p/>
    <w:p>
      <w:r>
        <w:rPr>
          <w:b/>
          <w:sz w:val="20"/>
        </w:rPr>
        <w:t>5. Affirmation:</w:t>
      </w:r>
    </w:p>
    <w:p>
      <w:r>
        <w:rPr>
          <w:b w:val="0"/>
          <w:sz w:val="20"/>
        </w:rPr>
        <w:t>I understand that this affidavit may be used as evidence in legal or administrative proceedings and that providing false information may subject me to penalties for perjury under applicable laws.</w:t>
      </w:r>
    </w:p>
    <w:p/>
    <w:p>
      <w:r>
        <w:rPr>
          <w:b/>
          <w:sz w:val="20"/>
        </w:rPr>
        <w:t>I declare under penalty of perjury under the laws of the United States of America that the foregoing is true and correct.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AFFIANT</w:t>
            </w:r>
          </w:p>
        </w:tc>
        <w:tc>
          <w:tcPr>
            <w:tcW w:type="dxa" w:w="4986"/>
            <w:tcBorders>
              <w:top w:val="nil"/>
              <w:left w:val="nil"/>
              <w:bottom w:val="nil"/>
              <w:right w:val="nil"/>
              <w:insideH w:val="nil"/>
              <w:insideV w:val="nil"/>
            </w:tcBorders>
          </w:tcPr>
          <w:p>
            <w:pPr>
              <w:jc w:val="center"/>
            </w:pPr>
            <w:r>
              <w:t>NOTARY PUBLIC / WITNESS</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r>
        <w:tc>
          <w:tcPr>
            <w:tcW w:type="dxa" w:w="4986"/>
            <w:tcBorders>
              <w:top w:val="nil"/>
              <w:left w:val="nil"/>
              <w:bottom w:val="nil"/>
              <w:right w:val="nil"/>
              <w:insideH w:val="nil"/>
              <w:insideV w:val="nil"/>
            </w:tcBorders>
          </w:tcPr>
          <w:p>
            <w:pPr>
              <w:jc w:val="center"/>
            </w:pPr>
            <w:r>
              <w:t>Date: ____________________________________</w:t>
            </w:r>
          </w:p>
        </w:tc>
        <w:tc>
          <w:tcPr>
            <w:tcW w:type="dxa" w:w="4986"/>
            <w:tcBorders>
              <w:top w:val="nil"/>
              <w:left w:val="nil"/>
              <w:bottom w:val="nil"/>
              <w:right w:val="nil"/>
              <w:insideH w:val="nil"/>
              <w:insideV w:val="nil"/>
            </w:tcBorders>
          </w:tcPr>
          <w:p>
            <w:pPr>
              <w:jc w:val="center"/>
            </w:pPr>
            <w:r>
              <w:t>Commission No.: ___________________________</w:t>
              <w:br/>
              <w:t>Commission Expires: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https://docs-administrative.com/character-affidavit-template/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character-affidavit-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