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CODICIL TO LAST WILL AND TESTAMENT</w:t>
      </w:r>
    </w:p>
    <w:p/>
    <w:p>
      <w:r>
        <w:rPr>
          <w:b w:val="0"/>
          <w:sz w:val="20"/>
        </w:rPr>
        <w:t>I, ________________________________, residing at ____________________________, being of sound mind and disposing memory, hereby declare this to be a Codicil to my Last Will and Testament executed on ________________________________. This Codicil amends and supplements my said Will.</w:t>
      </w:r>
    </w:p>
    <w:p/>
    <w:p/>
    <w:p>
      <w:r>
        <w:rPr>
          <w:b/>
          <w:sz w:val="22"/>
        </w:rPr>
        <w:t>1. Revocation of Prior Codicils</w:t>
      </w:r>
    </w:p>
    <w:p>
      <w:r>
        <w:rPr>
          <w:b w:val="0"/>
          <w:sz w:val="20"/>
        </w:rPr>
        <w:t>All codicils to my Last Will and Testament executed prior to the date of this Codicil are hereby revoked to the extent they conflict with the provisions of this Codicil.</w:t>
      </w:r>
    </w:p>
    <w:p/>
    <w:p>
      <w:r>
        <w:rPr>
          <w:b/>
          <w:sz w:val="22"/>
        </w:rPr>
        <w:t>2. Amendments</w:t>
      </w:r>
    </w:p>
    <w:p>
      <w:r>
        <w:rPr>
          <w:b w:val="0"/>
          <w:sz w:val="20"/>
        </w:rPr>
        <w:t>The following amendments are made to my Last Will and Testament:</w:t>
      </w:r>
    </w:p>
    <w:p/>
    <w:p>
      <w:r>
        <w:rPr>
          <w:b/>
          <w:sz w:val="20"/>
        </w:rPr>
        <w:t>a) Specific Bequests:</w:t>
      </w:r>
    </w:p>
    <w:p>
      <w:r>
        <w:rPr>
          <w:b w:val="0"/>
          <w:sz w:val="20"/>
        </w:rPr>
        <w:t>I give, devise, and bequeath the following property or items to the persons named below:</w:t>
      </w:r>
    </w:p>
    <w:p/>
    <w:p>
      <w:r>
        <w:rPr>
          <w:b w:val="0"/>
          <w:sz w:val="20"/>
        </w:rPr>
        <w:t>Item: ________________________________________________________________</w:t>
      </w:r>
    </w:p>
    <w:p>
      <w:r>
        <w:rPr>
          <w:b w:val="0"/>
          <w:sz w:val="20"/>
        </w:rPr>
        <w:t>Recipient: ____________________________________________________________</w:t>
      </w:r>
    </w:p>
    <w:p>
      <w:r>
        <w:rPr>
          <w:b w:val="0"/>
          <w:sz w:val="20"/>
        </w:rPr>
        <w:t>Relationship: _________________________________________________________</w:t>
      </w:r>
    </w:p>
    <w:p>
      <w:r>
        <w:rPr>
          <w:b w:val="0"/>
          <w:sz w:val="20"/>
        </w:rPr>
        <w:t>Additional details or instructions: ______________________________________</w:t>
      </w:r>
    </w:p>
    <w:p/>
    <w:p/>
    <w:p>
      <w:r>
        <w:rPr>
          <w:b/>
          <w:sz w:val="20"/>
        </w:rPr>
        <w:t>b) Residuary Estate:</w:t>
      </w:r>
    </w:p>
    <w:p>
      <w:r>
        <w:rPr>
          <w:b w:val="0"/>
          <w:sz w:val="20"/>
        </w:rPr>
        <w:t>I hereby modify the distribution of the residuary estate as follows:</w:t>
      </w:r>
    </w:p>
    <w:p/>
    <w:p>
      <w:r>
        <w:rPr>
          <w:b w:val="0"/>
          <w:sz w:val="20"/>
        </w:rPr>
        <w:t>Description of changes to residuary estate distribution: ________________</w:t>
      </w:r>
    </w:p>
    <w:p>
      <w:r>
        <w:rPr>
          <w:b w:val="0"/>
          <w:sz w:val="20"/>
        </w:rPr>
        <w:t>______________________________________________________________________</w:t>
      </w:r>
    </w:p>
    <w:p/>
    <w:p/>
    <w:p>
      <w:r>
        <w:rPr>
          <w:b/>
          <w:sz w:val="20"/>
        </w:rPr>
        <w:t>c) Appointment or Removal of Executors or Trustees:</w:t>
      </w:r>
    </w:p>
    <w:p>
      <w:r>
        <w:rPr>
          <w:b w:val="0"/>
          <w:sz w:val="20"/>
        </w:rPr>
        <w:t>I hereby appoint or remove the following individuals as Executors or Trustees of my estate:</w:t>
      </w:r>
    </w:p>
    <w:p/>
    <w:p>
      <w:r>
        <w:rPr>
          <w:b w:val="0"/>
          <w:sz w:val="20"/>
        </w:rPr>
        <w:t>Name: ________________________________________________________________</w:t>
      </w:r>
    </w:p>
    <w:p>
      <w:r>
        <w:rPr>
          <w:b w:val="0"/>
          <w:sz w:val="20"/>
        </w:rPr>
        <w:t>Role (Executor/Trustee): _______________________________________________</w:t>
      </w:r>
    </w:p>
    <w:p>
      <w:r>
        <w:rPr>
          <w:b w:val="0"/>
          <w:sz w:val="20"/>
        </w:rPr>
        <w:t>Address: ______________________________________________________________</w:t>
      </w:r>
    </w:p>
    <w:p/>
    <w:p/>
    <w:p>
      <w:r>
        <w:rPr>
          <w:b/>
          <w:sz w:val="22"/>
        </w:rPr>
        <w:t>3. Confirmation</w:t>
      </w:r>
    </w:p>
    <w:p>
      <w:r>
        <w:rPr>
          <w:b w:val="0"/>
          <w:sz w:val="20"/>
        </w:rPr>
        <w:t>Except as amended by this Codicil, I hereby confirm and republish my Last Will and Testament and all provisions thereof.</w:t>
      </w:r>
    </w:p>
    <w:p/>
    <w:p>
      <w:r>
        <w:rPr>
          <w:b/>
          <w:sz w:val="22"/>
        </w:rPr>
        <w:t>4. Governing Law</w:t>
      </w:r>
    </w:p>
    <w:p>
      <w:r>
        <w:rPr>
          <w:b w:val="0"/>
          <w:sz w:val="20"/>
        </w:rPr>
        <w:t>This Codicil shall be governed by and construed in accordance with the laws of the State of ___________________, United States of America.</w:t>
      </w:r>
    </w:p>
    <w:p/>
    <w:p>
      <w:r>
        <w:rPr>
          <w:b/>
          <w:sz w:val="22"/>
        </w:rPr>
        <w:t>5. Attestation</w:t>
      </w:r>
    </w:p>
    <w:p>
      <w:r>
        <w:rPr>
          <w:b w:val="0"/>
          <w:sz w:val="20"/>
        </w:rPr>
        <w:t>IN WITNESS WHEREOF, I have hereunto set my hand this day, acknowledging this Codicil to be my voluntary act and deed.</w:t>
      </w:r>
    </w:p>
    <w:p/>
    <w:p/>
    <w:p>
      <w:r>
        <w:rPr>
          <w:b w:val="0"/>
          <w:sz w:val="20"/>
        </w:rPr>
        <w:t>___________________________________________</w:t>
      </w:r>
    </w:p>
    <w:p>
      <w:r>
        <w:rPr>
          <w:b w:val="0"/>
          <w:sz w:val="20"/>
        </w:rPr>
        <w:t>Testator’s Signature</w:t>
      </w:r>
    </w:p>
    <w:p/>
    <w:p/>
    <w:p/>
    <w:p>
      <w:r>
        <w:rPr>
          <w:b/>
          <w:sz w:val="22"/>
        </w:rPr>
        <w:t>Witnesses</w:t>
      </w:r>
    </w:p>
    <w:p>
      <w:r>
        <w:rPr>
          <w:b w:val="0"/>
          <w:sz w:val="20"/>
        </w:rPr>
        <w:t>The foregoing instrument was signed and acknowledged before me by the Testator, who is personally known to me or has provided satisfactory identification, and who appeared to be of sound mind and under no undue influence. The Testator declared the instrument to be a Codicil to their Last Will and Testament and requested that we act as witnesses thereto.</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t>Signature: ____________________________________</w:t>
            </w:r>
          </w:p>
        </w:tc>
        <w:tc>
          <w:tcPr>
            <w:tcW w:type="dxa" w:w="4986"/>
            <w:tcBorders>
              <w:top w:val="nil"/>
              <w:left w:val="nil"/>
              <w:bottom w:val="nil"/>
              <w:right w:val="nil"/>
              <w:insideH w:val="nil"/>
              <w:insideV w:val="nil"/>
            </w:tcBorders>
          </w:tcPr>
          <w:p>
            <w:pPr>
              <w:jc w:val="center"/>
            </w:pPr>
            <w:r>
              <w:br/>
              <w:t>Signature: ____________________________________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w:t>
              <w:br/>
              <w:t>Address: _____________________________________</w:t>
            </w:r>
          </w:p>
        </w:tc>
        <w:tc>
          <w:tcPr>
            <w:tcW w:type="dxa" w:w="4986"/>
            <w:tcBorders>
              <w:top w:val="nil"/>
              <w:left w:val="nil"/>
              <w:bottom w:val="nil"/>
              <w:right w:val="nil"/>
              <w:insideH w:val="nil"/>
              <w:insideV w:val="nil"/>
            </w:tcBorders>
          </w:tcPr>
          <w:p>
            <w:pPr>
              <w:jc w:val="center"/>
            </w:pPr>
            <w:r>
              <w:t>Name: ________________________________________</w:t>
              <w:br/>
              <w:t>Address: _____________________________________</w:t>
            </w:r>
          </w:p>
        </w:tc>
      </w:tr>
    </w:tbl>
    <w:p/>
    <w:p/>
    <w:p>
      <w:r>
        <w:rPr>
          <w:b/>
          <w:sz w:val="22"/>
        </w:rPr>
        <w:t>Notary Acknowledgment</w:t>
      </w:r>
    </w:p>
    <w:p>
      <w:r>
        <w:rPr>
          <w:b w:val="0"/>
          <w:sz w:val="20"/>
        </w:rPr>
        <w:t>STATE OF ____________________</w:t>
      </w:r>
    </w:p>
    <w:p>
      <w:r>
        <w:rPr>
          <w:b w:val="0"/>
          <w:sz w:val="20"/>
        </w:rPr>
        <w:t>COUNTY OF __________________</w:t>
      </w:r>
    </w:p>
    <w:p/>
    <w:p>
      <w:r>
        <w:rPr>
          <w:b w:val="0"/>
          <w:sz w:val="20"/>
        </w:rPr>
        <w:t>On this ______ day of _____________________, before me, the undersigned Notary Public, personally appeared ___________________________, known to me or satisfactorily proven to be the person whose name is subscribed to this instrument, and acknowledged that they executed this Codicil as their free and voluntary act for the purposes therein expressed.</w:t>
      </w:r>
    </w:p>
    <w:p/>
    <w:p>
      <w:r>
        <w:rPr>
          <w:b w:val="0"/>
          <w:sz w:val="20"/>
        </w:rPr>
        <w:t>IN WITNESS WHEREOF, I hereunto set my hand and official seal.</w:t>
      </w:r>
    </w:p>
    <w:p/>
    <w:p/>
    <w:p/>
    <w:p>
      <w:r>
        <w:rPr>
          <w:b w:val="0"/>
          <w:sz w:val="20"/>
        </w:rPr>
        <w:t>___________________________________________</w:t>
      </w:r>
    </w:p>
    <w:p>
      <w:r>
        <w:rPr>
          <w:b w:val="0"/>
          <w:sz w:val="20"/>
        </w:rPr>
        <w:t>Notary Public Signature</w:t>
      </w:r>
    </w:p>
    <w:p>
      <w:r>
        <w:rPr>
          <w:b w:val="0"/>
          <w:sz w:val="20"/>
        </w:rPr>
        <w:t>My commission expires: ______________________</w:t>
      </w:r>
    </w:p>
    <w:p>
      <w:r>
        <w:rPr>
          <w:b w:val="0"/>
          <w:sz w:val="20"/>
        </w:rPr>
        <w:t>Notary Seal:</w:t>
      </w:r>
    </w:p>
    <w:p/>
    <w:p/>
    <w:p/>
    <w:p/>
    <w:p>
      <w:r>
        <w:br w:type="page"/>
      </w:r>
    </w:p>
    <w:p>
      <w:pPr>
        <w:jc w:val="center"/>
      </w:pPr>
      <w:r>
        <w:rPr>
          <w:color w:val="555555"/>
          <w:sz w:val="24"/>
        </w:rPr>
        <w:t>Original source of this document:</w:t>
      </w:r>
    </w:p>
    <w:p>
      <w:pPr>
        <w:jc w:val="center"/>
      </w:pPr>
      <w:hyperlink r:id="rId9">
        <w:r>
          <w:rPr>
            <w:color w:val="0000FF"/>
            <w:u w:val="single"/>
          </w:rPr>
          <w:t>https://docs-administrative.com/codicil-template/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codicil-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