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CODICIL TO LAST WILL AND TESTAMENT</w:t>
      </w:r>
    </w:p>
    <w:p/>
    <w:p/>
    <w:p>
      <w:r>
        <w:rPr>
          <w:b w:val="0"/>
          <w:sz w:val="20"/>
        </w:rPr>
        <w:t>I, _______________________________________________, residing at ____________________________________________________, declare this to be a Codicil to my Last Will and Testament executed on _____________________________________________________.</w:t>
      </w:r>
    </w:p>
    <w:p/>
    <w:p>
      <w:r>
        <w:rPr>
          <w:b/>
          <w:sz w:val="20"/>
        </w:rPr>
        <w:t>This Codicil supplements and amends my Last Will and Testament as follows:</w:t>
      </w:r>
    </w:p>
    <w:p/>
    <w:p>
      <w:r>
        <w:rPr>
          <w:b/>
          <w:sz w:val="20"/>
        </w:rPr>
        <w:t>1. Amendment One: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2. Amendment Two: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3. Amendment Three: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Except as modified by this Codicil, I hereby reaffirm all terms, provisions, and conditions of my Last Will and Testament executed on the above date.</w:t>
      </w:r>
    </w:p>
    <w:p/>
    <w:p>
      <w:r>
        <w:rPr>
          <w:b w:val="0"/>
          <w:sz w:val="20"/>
        </w:rPr>
        <w:t>This Codicil hereby revokes any and all prior codicils to my Last Will and Testament.</w:t>
      </w:r>
    </w:p>
    <w:p/>
    <w:p/>
    <w:p>
      <w:r>
        <w:rPr>
          <w:b w:val="0"/>
          <w:sz w:val="20"/>
        </w:rPr>
        <w:t>IN WITNESS WHEREOF, I have hereunto set my hand and seal this __________ day of ____________________, in the year __________.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sz w:val="20"/>
        </w:rPr>
        <w:t>Testator Signature</w:t>
      </w:r>
    </w:p>
    <w:p/>
    <w:p/>
    <w:p/>
    <w:p>
      <w:pPr>
        <w:jc w:val="center"/>
      </w:pPr>
      <w:r>
        <w:rPr>
          <w:b/>
          <w:sz w:val="20"/>
        </w:rPr>
        <w:t>WITNESSES</w:t>
      </w:r>
    </w:p>
    <w:p/>
    <w:p>
      <w:r>
        <w:rPr>
          <w:b w:val="0"/>
          <w:sz w:val="20"/>
        </w:rPr>
        <w:t>The foregoing instrument was signed, published, and declared by _______________________________________, the Testator, as his/her Codicil to the Last Will and Testament in our presence, and we, at his/her request and in his/her presence and in the presence of each other, have hereunto subscribed our names as witnesses this __________ day of ____________________, in the year __________.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Address: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Address: ______________________________</w:t>
            </w:r>
          </w:p>
        </w:tc>
      </w:tr>
    </w:tbl>
    <w:p/>
    <w:p/>
    <w:p>
      <w:r>
        <w:rPr>
          <w:b/>
          <w:sz w:val="20"/>
        </w:rPr>
        <w:t>NOTARY ACKNOWLEDGMENT (If required by state law)</w:t>
      </w:r>
    </w:p>
    <w:p>
      <w:r>
        <w:rPr>
          <w:b w:val="0"/>
          <w:sz w:val="20"/>
        </w:rPr>
        <w:t>State of ____________________, County of ____________________</w:t>
      </w:r>
    </w:p>
    <w:p>
      <w:r>
        <w:rPr>
          <w:b w:val="0"/>
          <w:sz w:val="20"/>
        </w:rPr>
        <w:t>Subscribed, sworn to and acknowledged before me by _______________________________________, the Testator, and subscribed and sworn to before me by the above-named witnesses, this __________ day of ____________________, in the year __________.</w:t>
      </w:r>
    </w:p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sz w:val="20"/>
        </w:rPr>
        <w:t>Notary Public</w:t>
      </w:r>
    </w:p>
    <w:p>
      <w:pPr>
        <w:jc w:val="center"/>
      </w:pPr>
      <w:r>
        <w:rPr>
          <w:b w:val="0"/>
          <w:sz w:val="20"/>
        </w:rPr>
        <w:t>My commission expires: ________________</w:t>
      </w:r>
    </w:p>
    <w:p/>
    <w:p/>
    <w:p>
      <w:r>
        <w:rPr>
          <w:b/>
          <w:sz w:val="20"/>
        </w:rPr>
        <w:t>This Codicil is made in accordance with the laws of the United States and is intended to be legally binding and fully enforceable.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https://docs-administrative.com/codicil-to-will-template/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https://docs-administrative.com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docs-administrative.com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administrative.com/codicil-to-will-template/" TargetMode="External"/><Relationship Id="rId10" Type="http://schemas.openxmlformats.org/officeDocument/2006/relationships/hyperlink" Target="https://docs-administr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