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DEMAND LETTER</w:t>
      </w:r>
    </w:p>
    <w:p/>
    <w:p/>
    <w:p>
      <w:r>
        <w:rPr>
          <w:b/>
          <w:sz w:val="20"/>
        </w:rPr>
        <w:t>Sender Information:</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 Company: _________________________________________________</w:t>
      </w:r>
    </w:p>
    <w:p>
      <w:r>
        <w:rPr>
          <w:b w:val="0"/>
          <w:sz w:val="20"/>
        </w:rPr>
        <w:t>Address: ______________________________________________________________</w:t>
      </w:r>
    </w:p>
    <w:p>
      <w:r>
        <w:rPr>
          <w:b w:val="0"/>
          <w:sz w:val="20"/>
        </w:rPr>
        <w:t>City, State, ZIP: 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sz w:val="20"/>
        </w:rPr>
        <w:t>Subject: DEMAND FOR PAYMENT</w:t>
      </w:r>
    </w:p>
    <w:p/>
    <w:p>
      <w:r>
        <w:rPr>
          <w:b w:val="0"/>
          <w:sz w:val="20"/>
        </w:rPr>
        <w:t>To Whom It May Concern,</w:t>
      </w:r>
    </w:p>
    <w:p/>
    <w:p>
      <w:r>
        <w:rPr>
          <w:b w:val="0"/>
          <w:sz w:val="20"/>
        </w:rPr>
        <w:t>This letter serves as a formal demand for payment pursuant to Florida law. Despite previous communications and requests, the amount owed remains unpaid. This demand outlines the details of the debt and the actions required to resolve this matter promptly.</w:t>
      </w:r>
    </w:p>
    <w:p/>
    <w:p/>
    <w:p>
      <w:r>
        <w:rPr>
          <w:b/>
          <w:sz w:val="20"/>
        </w:rPr>
        <w:t>1. Debt Details</w:t>
      </w:r>
    </w:p>
    <w:p>
      <w:r>
        <w:rPr>
          <w:b w:val="0"/>
          <w:sz w:val="20"/>
        </w:rPr>
        <w:t>Principal Amount Owed: $ __________________________</w:t>
      </w:r>
    </w:p>
    <w:p>
      <w:r>
        <w:rPr>
          <w:b w:val="0"/>
          <w:sz w:val="20"/>
        </w:rPr>
        <w:t>Date Debt Incurred: ______________________________</w:t>
      </w:r>
    </w:p>
    <w:p>
      <w:r>
        <w:rPr>
          <w:b w:val="0"/>
          <w:sz w:val="20"/>
        </w:rPr>
        <w:t>Reference/Invoice Number: ________________________</w:t>
      </w:r>
    </w:p>
    <w:p>
      <w:r>
        <w:rPr>
          <w:b w:val="0"/>
          <w:sz w:val="20"/>
        </w:rPr>
        <w:t>Description of Debt: __________________________________________________</w:t>
      </w:r>
    </w:p>
    <w:p/>
    <w:p>
      <w:r>
        <w:rPr>
          <w:b/>
          <w:sz w:val="20"/>
        </w:rPr>
        <w:t>2. Legal Basis for Demand</w:t>
      </w:r>
    </w:p>
    <w:p>
      <w:r>
        <w:rPr>
          <w:b w:val="0"/>
          <w:sz w:val="20"/>
        </w:rPr>
        <w:t>The above amount constitutes a valid and enforceable debt under the laws of the State of Florida. Accordingly, you are hereby requested to satisfy this debt within the timeframe specified below to avoid further legal action.</w:t>
      </w:r>
    </w:p>
    <w:p/>
    <w:p>
      <w:r>
        <w:rPr>
          <w:b/>
          <w:sz w:val="20"/>
        </w:rPr>
        <w:t>3. Demand for Payment</w:t>
      </w:r>
    </w:p>
    <w:p>
      <w:r>
        <w:rPr>
          <w:b w:val="0"/>
          <w:sz w:val="20"/>
        </w:rPr>
        <w:t>You are hereby demanded to pay the full amount of $________________ to the undersigned at the address specified above. Payment must be received no later than fifteen (15) calendar days from the date of receipt of this letter.</w:t>
      </w:r>
    </w:p>
    <w:p/>
    <w:p>
      <w:r>
        <w:rPr>
          <w:b/>
          <w:sz w:val="20"/>
        </w:rPr>
        <w:t>4. Consequences of Non-Payment</w:t>
      </w:r>
    </w:p>
    <w:p>
      <w:r>
        <w:rPr>
          <w:b w:val="0"/>
          <w:sz w:val="20"/>
        </w:rPr>
        <w:t>Failure to remit payment within the specified timeframe will leave the undersigned with no alternative but to pursue all available legal remedies, including but not limited to filing a lawsuit to recover the debt, applicable interest, attorney’s fees, and court costs.</w:t>
      </w:r>
    </w:p>
    <w:p/>
    <w:p>
      <w:r>
        <w:rPr>
          <w:b/>
          <w:sz w:val="20"/>
        </w:rPr>
        <w:t>5. Interest and Fees</w:t>
      </w:r>
    </w:p>
    <w:p>
      <w:r>
        <w:rPr>
          <w:b w:val="0"/>
          <w:sz w:val="20"/>
        </w:rPr>
        <w:t>Pursuant to Florida Statutes Section 55.03 and applicable agreements, interest shall accrue on the unpaid balance at the maximum legal rate from the date the debt became due until paid in full. Additionally, you may be responsible for any reasonable attorney’s fees and costs incurred to collect this debt.</w:t>
      </w:r>
    </w:p>
    <w:p/>
    <w:p>
      <w:r>
        <w:rPr>
          <w:b/>
          <w:sz w:val="20"/>
        </w:rPr>
        <w:t>6. Demand for Communication</w:t>
      </w:r>
    </w:p>
    <w:p>
      <w:r>
        <w:rPr>
          <w:b w:val="0"/>
          <w:sz w:val="20"/>
        </w:rPr>
        <w:t>Should you have any questions or wish to discuss this matter, please contact the undersigned immediately at the phone number or email address provided above.</w:t>
      </w:r>
    </w:p>
    <w:p/>
    <w:p/>
    <w:p>
      <w:r>
        <w:rPr>
          <w:b w:val="0"/>
          <w:sz w:val="20"/>
        </w:rPr>
        <w:t>This letter is written without prejudice to any other rights or remedies available under law. Receipt of this letter does not waive any rights, and all rights are expressly reserved.</w:t>
      </w:r>
    </w:p>
    <w:p/>
    <w:p/>
    <w:p>
      <w:r>
        <w:rPr>
          <w:b w:val="0"/>
          <w:sz w:val="20"/>
        </w:rPr>
        <w:t>Sincerely,</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Title (if applicable): ___________________</w:t>
            </w:r>
          </w:p>
        </w:tc>
      </w:tr>
    </w:tbl>
    <w:p/>
    <w:p/>
    <w:p>
      <w:pPr>
        <w:jc w:val="center"/>
      </w:pPr>
      <w:r>
        <w:rPr>
          <w:b/>
          <w:sz w:val="20"/>
        </w:rPr>
        <w:t>ACKNOWLEDGMENT OF RECEIPT</w:t>
      </w:r>
    </w:p>
    <w:p/>
    <w:p>
      <w:r>
        <w:rPr>
          <w:b w:val="0"/>
          <w:sz w:val="20"/>
        </w:rPr>
        <w:t>I hereby acknowledge receipt of this Demand Letter and understand its contents.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Recipient Signature</w:t>
            </w:r>
          </w:p>
        </w:tc>
        <w:tc>
          <w:tcPr>
            <w:tcW w:type="dxa" w:w="4986"/>
            <w:tcBorders>
              <w:top w:val="nil"/>
              <w:left w:val="nil"/>
              <w:bottom w:val="nil"/>
              <w:right w:val="nil"/>
              <w:insideH w:val="nil"/>
              <w:insideV w:val="nil"/>
            </w:tcBorders>
          </w:tcPr>
          <w:p>
            <w:pPr>
              <w:jc w:val="center"/>
            </w:pPr>
            <w:r>
              <w:t>Date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Date: ______________________________</w:t>
            </w:r>
          </w:p>
        </w:tc>
      </w:tr>
      <w:tr>
        <w:tc>
          <w:tcPr>
            <w:tcW w:type="dxa" w:w="4986"/>
            <w:tcBorders>
              <w:top w:val="nil"/>
              <w:left w:val="nil"/>
              <w:bottom w:val="nil"/>
              <w:right w:val="nil"/>
              <w:insideH w:val="nil"/>
              <w:insideV w:val="nil"/>
            </w:tcBorders>
          </w:tcPr>
          <w:p>
            <w:pPr>
              <w:jc w:val="center"/>
            </w:pPr>
            <w:r>
              <w:t>Printed Name: _________________________</w:t>
            </w:r>
          </w:p>
        </w:tc>
        <w:tc>
          <w:tcPr>
            <w:tcW w:type="dxa" w:w="4986"/>
            <w:tcBorders>
              <w:top w:val="nil"/>
              <w:left w:val="nil"/>
              <w:bottom w:val="nil"/>
              <w:right w:val="nil"/>
              <w:insideH w:val="nil"/>
              <w:insideV w:val="nil"/>
            </w:tcBorders>
          </w:tcPr>
          <w:p>
            <w:pPr>
              <w:jc w:val="center"/>
            </w:pPr>
            <w:r>
              <w:t>Title (if applicable): 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https://docs-administrative.com/demand-letter-florida-template/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https://docs-administrative.com</w:t>
        </w:r>
      </w:hyperlink>
    </w:p>
    <w:p>
      <w:pPr>
        <w:jc w:val="center"/>
      </w:pPr>
      <w:r>
        <w:rPr>
          <w:color w:val="808080"/>
          <w:sz w:val="20"/>
        </w:rPr>
        <w:t>This template is intended exclusively for personal, non-commercial use.</w:t>
        <w:br/>
        <w:t>If distributed or published, the source must be mentioned. © docs-administrative.com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administrative.com/demand-letter-florida-template/" TargetMode="External"/><Relationship Id="rId10" Type="http://schemas.openxmlformats.org/officeDocument/2006/relationships/hyperlink" Target="https://docs-administrat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