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LETTER - SMALL CLAIMS</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Recipient Information:</w:t>
      </w:r>
    </w:p>
    <w:p>
      <w:r>
        <w:rPr>
          <w:b w:val="0"/>
          <w:sz w:val="20"/>
        </w:rPr>
        <w:t>Full Name / Business Name: 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Number: ________________________________________________________</w:t>
      </w:r>
    </w:p>
    <w:p/>
    <w:p>
      <w:r>
        <w:rPr>
          <w:b/>
          <w:sz w:val="20"/>
        </w:rPr>
        <w:t>Subject: Demand for Payment of Claim</w:t>
      </w:r>
    </w:p>
    <w:p/>
    <w:p>
      <w:r>
        <w:rPr>
          <w:b w:val="0"/>
          <w:sz w:val="20"/>
        </w:rPr>
        <w:t>Dear Sir/Madam,</w:t>
      </w:r>
    </w:p>
    <w:p/>
    <w:p>
      <w:r>
        <w:rPr>
          <w:b w:val="0"/>
          <w:sz w:val="20"/>
        </w:rPr>
        <w:t>This letter serves as a formal demand for payment regarding an outstanding debt owed to me by you as detailed below. Despite previous attempts to resolve this matter amicably, the debt remains unpaid. This demand letter is being sent in good faith with the intention of avoiding legal proceedings.</w:t>
      </w:r>
    </w:p>
    <w:p/>
    <w:p>
      <w:r>
        <w:rPr>
          <w:b/>
          <w:sz w:val="20"/>
        </w:rPr>
        <w:t>Details of the Claim:</w:t>
      </w:r>
    </w:p>
    <w:p>
      <w:r>
        <w:rPr>
          <w:b w:val="0"/>
          <w:sz w:val="20"/>
        </w:rPr>
        <w:t>Amount Owed (Principal): $____________________</w:t>
      </w:r>
    </w:p>
    <w:p>
      <w:r>
        <w:rPr>
          <w:b w:val="0"/>
          <w:sz w:val="20"/>
        </w:rPr>
        <w:t>Date Debt Incurred: ___________________________</w:t>
      </w:r>
    </w:p>
    <w:p>
      <w:r>
        <w:rPr>
          <w:b w:val="0"/>
          <w:sz w:val="20"/>
        </w:rPr>
        <w:t>Description of Debt and Circumstances: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Payment Instructions:</w:t>
      </w:r>
    </w:p>
    <w:p>
      <w:r>
        <w:rPr>
          <w:b w:val="0"/>
          <w:sz w:val="20"/>
        </w:rPr>
        <w:t>Please remit payment in full to the following address or account by the deadline below to avoid further action:</w:t>
      </w:r>
    </w:p>
    <w:p>
      <w:r>
        <w:rPr>
          <w:b w:val="0"/>
          <w:sz w:val="20"/>
        </w:rPr>
        <w:t>Payment Address / Account: ________________________________________________</w:t>
      </w:r>
    </w:p>
    <w:p>
      <w:r>
        <w:rPr>
          <w:b w:val="0"/>
          <w:sz w:val="20"/>
        </w:rPr>
        <w:t>______________________________________________________________________________</w:t>
      </w:r>
    </w:p>
    <w:p>
      <w:r>
        <w:rPr>
          <w:b w:val="0"/>
          <w:sz w:val="20"/>
        </w:rPr>
        <w:t>Deadline for Payment: Within 14 calendar days from receipt of this letter</w:t>
      </w:r>
    </w:p>
    <w:p/>
    <w:p>
      <w:r>
        <w:rPr>
          <w:b/>
          <w:sz w:val="20"/>
        </w:rPr>
        <w:t>Consequences of Failure to Pay:</w:t>
      </w:r>
    </w:p>
    <w:p>
      <w:r>
        <w:rPr>
          <w:b w:val="0"/>
          <w:sz w:val="20"/>
        </w:rPr>
        <w:t>If payment is not received by the deadline specified, I reserve the right to initiate a claim in small claims court to recover the amount owed, including any additional costs, interest, and reasonable attorney fees as permitted by law.</w:t>
      </w:r>
    </w:p>
    <w:p/>
    <w:p>
      <w:r>
        <w:rPr>
          <w:b/>
          <w:sz w:val="20"/>
        </w:rPr>
        <w:t>Legal Basis for Claim:</w:t>
      </w:r>
    </w:p>
    <w:p>
      <w:r>
        <w:rPr>
          <w:b w:val="0"/>
          <w:sz w:val="20"/>
        </w:rPr>
        <w:t>This demand is made pursuant to applicable laws governing contracts and debt collection in the United States. The outstanding amount represents a valid and enforceable obligation, and you are hereby notified of your legal obligation to satisfy this debt promptly.</w:t>
      </w:r>
    </w:p>
    <w:p/>
    <w:p>
      <w:r>
        <w:rPr>
          <w:b/>
          <w:sz w:val="20"/>
        </w:rPr>
        <w:t>Request for Response:</w:t>
      </w:r>
    </w:p>
    <w:p>
      <w:r>
        <w:rPr>
          <w:b w:val="0"/>
          <w:sz w:val="20"/>
        </w:rPr>
        <w:t>Should you dispute this claim, please provide written notice with substantiating documentation within the payment deadline. Failure to respond will be interpreted as acceptance of the validity of the claim.</w:t>
      </w:r>
    </w:p>
    <w:p/>
    <w:p>
      <w:r>
        <w:rPr>
          <w:b/>
          <w:sz w:val="20"/>
        </w:rPr>
        <w:t>Reservation of Rights:</w:t>
      </w:r>
    </w:p>
    <w:p>
      <w:r>
        <w:rPr>
          <w:b w:val="0"/>
          <w:sz w:val="20"/>
        </w:rPr>
        <w:t>All rights and remedies are expressly reserved, including the right to pursue all available legal actions and remedies without further notice.</w:t>
      </w:r>
    </w:p>
    <w:p/>
    <w:p/>
    <w:p>
      <w:r>
        <w:rPr>
          <w:b w:val="0"/>
          <w:sz w:val="20"/>
        </w:rPr>
        <w:t>Sincerely,</w:t>
      </w:r>
    </w:p>
    <w:p/>
    <w:p/>
    <w:p/>
    <w:p>
      <w:r>
        <w:rPr>
          <w:b w:val="0"/>
          <w:sz w:val="20"/>
        </w:rPr>
        <w:t>______________________________</w:t>
      </w:r>
    </w:p>
    <w:p>
      <w:r>
        <w:rPr>
          <w:b w:val="0"/>
          <w:sz w:val="20"/>
        </w:rPr>
        <w:t>Signature of Claimant</w:t>
      </w:r>
    </w:p>
    <w:p>
      <w:r>
        <w:rPr>
          <w:b w:val="0"/>
          <w:sz w:val="20"/>
        </w:rPr>
        <w:t>Printed Name: __________________________________</w:t>
      </w:r>
    </w:p>
    <w:p/>
    <w:p/>
    <w:p>
      <w:r>
        <w:rPr>
          <w:b w:val="0"/>
          <w:sz w:val="20"/>
        </w:rPr>
        <w:t>Place: ________________________________________</w:t>
      </w:r>
    </w:p>
    <w:p>
      <w:r>
        <w:rPr>
          <w:b w:val="0"/>
          <w:sz w:val="20"/>
        </w:rPr>
        <w:t>Date: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https://docs-administrative.com/demand-letter-template-small-claims/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demand-letter-template-small-claims/"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