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POWER OF ATTORNEY</w:t>
      </w:r>
    </w:p>
    <w:p/>
    <w:p/>
    <w:p>
      <w:r>
        <w:rPr>
          <w:b/>
          <w:sz w:val="20"/>
        </w:rPr>
        <w:t>KNOW ALL PERSONS BY THESE PRESENTS:</w:t>
      </w:r>
    </w:p>
    <w:p/>
    <w:p>
      <w:r>
        <w:rPr>
          <w:b w:val="0"/>
          <w:sz w:val="20"/>
        </w:rPr>
        <w:t>That I, the undersigned Principal, hereby appoint the Attorney-in-Fact named below as my true and lawful attorney-in-fact, granting full power and authority to act on my behalf as set forth herein.</w:t>
      </w:r>
    </w:p>
    <w:p/>
    <w:p/>
    <w:p>
      <w:r>
        <w:rPr>
          <w:b/>
          <w:sz w:val="20"/>
        </w:rPr>
        <w:t>PRINCIPAL:</w:t>
      </w:r>
    </w:p>
    <w:p>
      <w:r>
        <w:rPr>
          <w:b w:val="0"/>
          <w:sz w:val="20"/>
        </w:rPr>
        <w:t>Full Legal Name: ________________________________________________________________</w:t>
      </w:r>
    </w:p>
    <w:p>
      <w:r>
        <w:rPr>
          <w:b w:val="0"/>
          <w:sz w:val="20"/>
        </w:rPr>
        <w:t>Address: _______________________________________________________________________</w:t>
      </w:r>
    </w:p>
    <w:p>
      <w:r>
        <w:rPr>
          <w:b w:val="0"/>
          <w:sz w:val="20"/>
        </w:rPr>
        <w:t>City, State, Zip Code: ___________________________________________________________</w:t>
      </w:r>
    </w:p>
    <w:p>
      <w:r>
        <w:rPr>
          <w:b w:val="0"/>
          <w:sz w:val="20"/>
        </w:rPr>
        <w:t>Phone Number: _________________________________________________________________</w:t>
      </w:r>
    </w:p>
    <w:p/>
    <w:p>
      <w:r>
        <w:rPr>
          <w:b/>
          <w:sz w:val="20"/>
        </w:rPr>
        <w:t>ATTORNEY-IN-FACT:</w:t>
      </w:r>
    </w:p>
    <w:p>
      <w:r>
        <w:rPr>
          <w:b w:val="0"/>
          <w:sz w:val="20"/>
        </w:rPr>
        <w:t>Full Legal Name: ________________________________________________________________</w:t>
      </w:r>
    </w:p>
    <w:p>
      <w:r>
        <w:rPr>
          <w:b w:val="0"/>
          <w:sz w:val="20"/>
        </w:rPr>
        <w:t>Address: _______________________________________________________________________</w:t>
      </w:r>
    </w:p>
    <w:p>
      <w:r>
        <w:rPr>
          <w:b w:val="0"/>
          <w:sz w:val="20"/>
        </w:rPr>
        <w:t>City, State, Zip Code: ___________________________________________________________</w:t>
      </w:r>
    </w:p>
    <w:p>
      <w:r>
        <w:rPr>
          <w:b w:val="0"/>
          <w:sz w:val="20"/>
        </w:rPr>
        <w:t>Phone Number: _________________________________________________________________</w:t>
      </w:r>
    </w:p>
    <w:p/>
    <w:p>
      <w:r>
        <w:rPr>
          <w:b/>
          <w:sz w:val="20"/>
        </w:rPr>
        <w:t>GRANT OF GENERAL AUTHORITY:</w:t>
      </w:r>
    </w:p>
    <w:p>
      <w:r>
        <w:rPr>
          <w:b w:val="0"/>
          <w:sz w:val="20"/>
        </w:rPr>
        <w:t>I hereby grant my Attorney-in-Fact full power and authority to act for me and in my name, place, and stead in any way which I myself could do, if I were personally present, to the extent permitted by law, including but not limited to the following powers:</w:t>
      </w:r>
    </w:p>
    <w:p/>
    <w:p>
      <w:r>
        <w:rPr>
          <w:b w:val="0"/>
          <w:sz w:val="20"/>
        </w:rPr>
        <w:t>1. Real Property Transactions</w:t>
      </w:r>
    </w:p>
    <w:p>
      <w:r>
        <w:rPr>
          <w:b w:val="0"/>
          <w:sz w:val="20"/>
        </w:rPr>
        <w:t>To purchase, sell, lease, mortgage, manage, or otherwise handle any interest in real property; to sign, execute, and deliver any documents or instruments related thereto.</w:t>
      </w:r>
    </w:p>
    <w:p/>
    <w:p>
      <w:r>
        <w:rPr>
          <w:b w:val="0"/>
          <w:sz w:val="20"/>
        </w:rPr>
        <w:t>2. Personal Property Transactions</w:t>
      </w:r>
    </w:p>
    <w:p>
      <w:r>
        <w:rPr>
          <w:b w:val="0"/>
          <w:sz w:val="20"/>
        </w:rPr>
        <w:t>To buy, sell, exchange, pledge, lease, or manage any personal property; to execute any documents necessary to effectuate such transactions.</w:t>
      </w:r>
    </w:p>
    <w:p/>
    <w:p>
      <w:r>
        <w:rPr>
          <w:b w:val="0"/>
          <w:sz w:val="20"/>
        </w:rPr>
        <w:t>3. Banking and Financial Transactions</w:t>
      </w:r>
    </w:p>
    <w:p>
      <w:r>
        <w:rPr>
          <w:b w:val="0"/>
          <w:sz w:val="20"/>
        </w:rPr>
        <w:t>To open, maintain, and close accounts; to deposit and withdraw funds; to endorse checks and other negotiable instruments; to access safe deposit boxes; and to conduct all banking and financial matters.</w:t>
      </w:r>
    </w:p>
    <w:p/>
    <w:p>
      <w:r>
        <w:rPr>
          <w:b w:val="0"/>
          <w:sz w:val="20"/>
        </w:rPr>
        <w:t>4. Business Operations</w:t>
      </w:r>
    </w:p>
    <w:p>
      <w:r>
        <w:rPr>
          <w:b w:val="0"/>
          <w:sz w:val="20"/>
        </w:rPr>
        <w:t>To operate, buy, sell, enlarge, reduce, or terminate any business interest; to make contracts and agreements; and to exercise rights and powers with respect to any business entity.</w:t>
      </w:r>
    </w:p>
    <w:p/>
    <w:p>
      <w:r>
        <w:rPr>
          <w:b w:val="0"/>
          <w:sz w:val="20"/>
        </w:rPr>
        <w:t>5. Tax Matters</w:t>
      </w:r>
    </w:p>
    <w:p>
      <w:r>
        <w:rPr>
          <w:b w:val="0"/>
          <w:sz w:val="20"/>
        </w:rPr>
        <w:t>To prepare, sign, and file federal, state, and local tax returns; to handle tax audits, payments, refunds, and disputes; and to perform all acts necessary with respect to taxes.</w:t>
      </w:r>
    </w:p>
    <w:p/>
    <w:p>
      <w:r>
        <w:rPr>
          <w:b w:val="0"/>
          <w:sz w:val="20"/>
        </w:rPr>
        <w:t>6. Legal Claims and Litigation</w:t>
      </w:r>
    </w:p>
    <w:p>
      <w:r>
        <w:rPr>
          <w:b w:val="0"/>
          <w:sz w:val="20"/>
        </w:rPr>
        <w:t>To initiate, defend, compromise, settle, or otherwise handle claims, lawsuits, or legal proceedings; to retain attorneys; and to sign any documents related to such matters.</w:t>
      </w:r>
    </w:p>
    <w:p/>
    <w:p>
      <w:r>
        <w:rPr>
          <w:b w:val="0"/>
          <w:sz w:val="20"/>
        </w:rPr>
        <w:t>7. Personal and Family Maintenance</w:t>
      </w:r>
    </w:p>
    <w:p>
      <w:r>
        <w:rPr>
          <w:b w:val="0"/>
          <w:sz w:val="20"/>
        </w:rPr>
        <w:t>To manage matters related to health, education, support, and maintenance of myself and my dependents, including signing consents and documents as necessary.</w:t>
      </w:r>
    </w:p>
    <w:p/>
    <w:p>
      <w:r>
        <w:rPr>
          <w:b w:val="0"/>
          <w:sz w:val="20"/>
        </w:rPr>
        <w:t>8. Government Benefits and Retirement Plans</w:t>
      </w:r>
    </w:p>
    <w:p>
      <w:r>
        <w:rPr>
          <w:b w:val="0"/>
          <w:sz w:val="20"/>
        </w:rPr>
        <w:t>To apply for, receive, and manage benefits from Social Security, Medicare, Medicaid, veterans’ benefits, and other government programs; to handle retirement, pension, and annuity plans.</w:t>
      </w:r>
    </w:p>
    <w:p/>
    <w:p>
      <w:r>
        <w:rPr>
          <w:b w:val="0"/>
          <w:sz w:val="20"/>
        </w:rPr>
        <w:t>9. Insurance Transactions</w:t>
      </w:r>
    </w:p>
    <w:p>
      <w:r>
        <w:rPr>
          <w:b w:val="0"/>
          <w:sz w:val="20"/>
        </w:rPr>
        <w:t>To procure, maintain, modify, and terminate insurance policies; to make claims and receive proceeds.</w:t>
      </w:r>
    </w:p>
    <w:p/>
    <w:p>
      <w:r>
        <w:rPr>
          <w:b w:val="0"/>
          <w:sz w:val="20"/>
        </w:rPr>
        <w:t>10. Estate and Trust Matters</w:t>
      </w:r>
    </w:p>
    <w:p>
      <w:r>
        <w:rPr>
          <w:b w:val="0"/>
          <w:sz w:val="20"/>
        </w:rPr>
        <w:t>To act with respect to any trust or estate in which I have an interest, including managing assets and making distributions.</w:t>
      </w:r>
    </w:p>
    <w:p/>
    <w:p>
      <w:r>
        <w:rPr>
          <w:b/>
          <w:sz w:val="20"/>
        </w:rPr>
        <w:t>LIMITATIONS:</w:t>
      </w:r>
    </w:p>
    <w:p>
      <w:r>
        <w:rPr>
          <w:b w:val="0"/>
          <w:sz w:val="20"/>
        </w:rPr>
        <w:t>The authority granted herein does not include the power to make or revoke a will, to make health care decisions (which are governed by separate advance directives), or to delegate this power to another person unless expressly authorized.</w:t>
      </w:r>
    </w:p>
    <w:p/>
    <w:p>
      <w:r>
        <w:rPr>
          <w:b/>
          <w:sz w:val="20"/>
        </w:rPr>
        <w:t>DURATION:</w:t>
      </w:r>
    </w:p>
    <w:p>
      <w:r>
        <w:rPr>
          <w:b w:val="0"/>
          <w:sz w:val="20"/>
        </w:rPr>
        <w:t>This Power of Attorney shall become effective immediately upon execution and shall remain in effect until revoked by me in writing or as otherwise provided by law.</w:t>
      </w:r>
    </w:p>
    <w:p/>
    <w:p>
      <w:r>
        <w:rPr>
          <w:b/>
          <w:sz w:val="20"/>
        </w:rPr>
        <w:t>REVOCATION OF PRIOR POWERS OF ATTORNEY:</w:t>
      </w:r>
    </w:p>
    <w:p>
      <w:r>
        <w:rPr>
          <w:b w:val="0"/>
          <w:sz w:val="20"/>
        </w:rPr>
        <w:t>This document revokes any prior Durable General Powers of Attorney executed by me, except as otherwise stated herein.</w:t>
      </w:r>
    </w:p>
    <w:p/>
    <w:p>
      <w:r>
        <w:rPr>
          <w:b/>
          <w:sz w:val="20"/>
        </w:rPr>
        <w:t>MISCELLANEOUS:</w:t>
      </w:r>
    </w:p>
    <w:p>
      <w:r>
        <w:rPr>
          <w:b w:val="0"/>
          <w:sz w:val="20"/>
        </w:rPr>
        <w:t>1. The Attorney-in-Fact shall have full power to do all acts necessary to carry out the powers granted herein as fully as I could do if personally present.</w:t>
      </w:r>
    </w:p>
    <w:p>
      <w:r>
        <w:rPr>
          <w:b w:val="0"/>
          <w:sz w:val="20"/>
        </w:rPr>
        <w:t>2. Third parties may rely upon the authority of the Attorney-in-Fact and are not required to inquire into the validity or scope of this Power of Attorney.</w:t>
      </w:r>
    </w:p>
    <w:p>
      <w:r>
        <w:rPr>
          <w:b w:val="0"/>
          <w:sz w:val="20"/>
        </w:rPr>
        <w:t>3. This Power of Attorney is governed by the laws of the state in which it is executed and to the extent applicable, by the laws of the United States.</w:t>
      </w:r>
    </w:p>
    <w:p/>
    <w:p/>
    <w:p>
      <w:r>
        <w:rPr>
          <w:b w:val="0"/>
          <w:sz w:val="20"/>
        </w:rPr>
        <w:t>IN WITNESS WHEREOF, I have hereunto set my hand and seal this ______ day of _______________, 20____.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ATTORNEY-IN-FACT</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p>
      <w:pPr>
        <w:jc w:val="center"/>
      </w:pPr>
      <w:r>
        <w:rPr>
          <w:b/>
          <w:sz w:val="20"/>
        </w:rPr>
        <w:t>NOTARIAL ACKNOWLEDGMENT</w:t>
      </w:r>
    </w:p>
    <w:p/>
    <w:p>
      <w:r>
        <w:rPr>
          <w:b w:val="0"/>
          <w:sz w:val="20"/>
        </w:rPr>
        <w:t>State of ______________________</w:t>
      </w:r>
    </w:p>
    <w:p>
      <w:r>
        <w:rPr>
          <w:b w:val="0"/>
          <w:sz w:val="20"/>
        </w:rPr>
        <w:t>County of _____________________</w:t>
      </w:r>
    </w:p>
    <w:p/>
    <w:p>
      <w:r>
        <w:rPr>
          <w:b w:val="0"/>
          <w:sz w:val="20"/>
        </w:rPr>
        <w:t>On this ______ day of _______________, 20____, before me, the undersigned notary public, personally appeared ____________________________________, known to me (or proved to me on the basis of satisfactory evidence) to be the person whose name is subscribed to the within instrument and acknowledged to me that he/she executed the same in his/her authorized capacity, and that by his/her signature on the instrument the person executed the instrument.</w:t>
      </w:r>
    </w:p>
    <w:p/>
    <w:p>
      <w:r>
        <w:rPr>
          <w:b w:val="0"/>
          <w:sz w:val="20"/>
        </w:rPr>
        <w:t>I certify under PENALTY OF PERJURY under the laws of the State of _______________ that the foregoing paragraph is true and correct.</w:t>
      </w:r>
    </w:p>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My Commission Expires</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https://docs-administrative.com/general-power-of-attorney-template-uk/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general-power-of-attorney-template-uk/"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