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HIGH SCHOOL TRANSCRIPT REQUEST FORM</w:t>
      </w:r>
    </w:p>
    <w:p/>
    <w:p/>
    <w:p>
      <w:r>
        <w:rPr>
          <w:b/>
          <w:sz w:val="22"/>
        </w:rPr>
        <w:t>Student Information:</w:t>
      </w:r>
    </w:p>
    <w:p>
      <w:r>
        <w:rPr>
          <w:b w:val="0"/>
          <w:sz w:val="20"/>
        </w:rPr>
        <w:t>Full Name: ________________________________________________________________</w:t>
      </w:r>
    </w:p>
    <w:p>
      <w:r>
        <w:rPr>
          <w:b w:val="0"/>
          <w:sz w:val="20"/>
        </w:rPr>
        <w:t>Date of Birth (MM/DD/YYYY): _______________________________________________</w:t>
      </w:r>
    </w:p>
    <w:p>
      <w:r>
        <w:rPr>
          <w:b w:val="0"/>
          <w:sz w:val="20"/>
        </w:rPr>
        <w:t>Student ID Number (if known): _____________________________________________</w:t>
      </w:r>
    </w:p>
    <w:p>
      <w:r>
        <w:rPr>
          <w:b w:val="0"/>
          <w:sz w:val="20"/>
        </w:rPr>
        <w:t>Current Address: __________________________________________________________</w:t>
      </w:r>
    </w:p>
    <w:p>
      <w:r>
        <w:rPr>
          <w:b w:val="0"/>
          <w:sz w:val="20"/>
        </w:rPr>
        <w:t>City: _______________________________  State: ______  Zip Code: 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2"/>
        </w:rPr>
        <w:t>School Information:</w:t>
      </w:r>
    </w:p>
    <w:p>
      <w:r>
        <w:rPr>
          <w:b w:val="0"/>
          <w:sz w:val="20"/>
        </w:rPr>
        <w:t>High School Name: _________________________________________________________</w:t>
      </w:r>
    </w:p>
    <w:p>
      <w:r>
        <w:rPr>
          <w:b w:val="0"/>
          <w:sz w:val="20"/>
        </w:rPr>
        <w:t>School Address: ___________________________________________________________</w:t>
      </w:r>
    </w:p>
    <w:p>
      <w:r>
        <w:rPr>
          <w:b w:val="0"/>
          <w:sz w:val="20"/>
        </w:rPr>
        <w:t>City: _______________________________  State: ______  Zip Code: ____________</w:t>
      </w:r>
    </w:p>
    <w:p>
      <w:r>
        <w:rPr>
          <w:b w:val="0"/>
          <w:sz w:val="20"/>
        </w:rPr>
        <w:t>Phone Number: ____________________________________________________________</w:t>
      </w:r>
    </w:p>
    <w:p>
      <w:r>
        <w:rPr>
          <w:b w:val="0"/>
          <w:sz w:val="20"/>
        </w:rPr>
        <w:t>Fax Number (if applicable): _______________________________________________</w:t>
      </w:r>
    </w:p>
    <w:p>
      <w:r>
        <w:rPr>
          <w:b w:val="0"/>
          <w:sz w:val="20"/>
        </w:rPr>
        <w:t>School Counselor or Registrar Name: ________________________________________</w:t>
      </w:r>
    </w:p>
    <w:p/>
    <w:p>
      <w:r>
        <w:rPr>
          <w:b/>
          <w:sz w:val="22"/>
        </w:rPr>
        <w:t>Transcript Request Details:</w:t>
      </w:r>
    </w:p>
    <w:p>
      <w:r>
        <w:rPr>
          <w:b w:val="0"/>
          <w:sz w:val="20"/>
        </w:rPr>
        <w:t>Please send my official high school transcript to:</w:t>
      </w:r>
    </w:p>
    <w:p>
      <w:r>
        <w:rPr>
          <w:b w:val="0"/>
          <w:sz w:val="20"/>
        </w:rPr>
        <w:t>Recipient Name / Institution: _______________________________________________</w:t>
      </w:r>
    </w:p>
    <w:p>
      <w:r>
        <w:rPr>
          <w:b w:val="0"/>
          <w:sz w:val="20"/>
        </w:rPr>
        <w:t>Address: _________________________________________________________________</w:t>
      </w:r>
    </w:p>
    <w:p>
      <w:r>
        <w:rPr>
          <w:b w:val="0"/>
          <w:sz w:val="20"/>
        </w:rPr>
        <w:t>City: _______________________________  State: ______  Zip Code: ____________</w:t>
      </w:r>
    </w:p>
    <w:p>
      <w:r>
        <w:rPr>
          <w:b w:val="0"/>
          <w:sz w:val="20"/>
        </w:rPr>
        <w:t>Phone Number: ____________________________________________________________</w:t>
      </w:r>
    </w:p>
    <w:p>
      <w:r>
        <w:rPr>
          <w:b w:val="0"/>
          <w:sz w:val="20"/>
        </w:rPr>
        <w:t>Email Address (if electronic delivery requested): ___________________________</w:t>
      </w:r>
    </w:p>
    <w:p>
      <w:r>
        <w:rPr>
          <w:b w:val="0"/>
          <w:sz w:val="20"/>
        </w:rPr>
        <w:t>Delivery Method (check one):</w:t>
      </w:r>
    </w:p>
    <w:p>
      <w:r>
        <w:rPr>
          <w:b w:val="0"/>
          <w:sz w:val="20"/>
        </w:rPr>
        <w:t xml:space="preserve">   □ Mail</w:t>
      </w:r>
    </w:p>
    <w:p>
      <w:r>
        <w:rPr>
          <w:b w:val="0"/>
          <w:sz w:val="20"/>
        </w:rPr>
        <w:t xml:space="preserve">   □ Fax</w:t>
      </w:r>
    </w:p>
    <w:p>
      <w:r>
        <w:rPr>
          <w:b w:val="0"/>
          <w:sz w:val="20"/>
        </w:rPr>
        <w:t xml:space="preserve">   □ Email/Electronic</w:t>
      </w:r>
    </w:p>
    <w:p>
      <w:r>
        <w:rPr>
          <w:b w:val="0"/>
          <w:sz w:val="20"/>
        </w:rPr>
        <w:t xml:space="preserve">   □ Pick-up in person</w:t>
      </w:r>
    </w:p>
    <w:p/>
    <w:p>
      <w:r>
        <w:rPr>
          <w:b/>
          <w:sz w:val="22"/>
        </w:rPr>
        <w:t>Purpose of Transcript Request:</w:t>
      </w:r>
    </w:p>
    <w:p>
      <w:r>
        <w:rPr>
          <w:b w:val="0"/>
          <w:sz w:val="20"/>
        </w:rPr>
        <w:t xml:space="preserve">   □ College Admission</w:t>
      </w:r>
    </w:p>
    <w:p>
      <w:r>
        <w:rPr>
          <w:b w:val="0"/>
          <w:sz w:val="20"/>
        </w:rPr>
        <w:t xml:space="preserve">   □ Scholarship Application</w:t>
      </w:r>
    </w:p>
    <w:p>
      <w:r>
        <w:rPr>
          <w:b w:val="0"/>
          <w:sz w:val="20"/>
        </w:rPr>
        <w:t xml:space="preserve">   □ Employment</w:t>
      </w:r>
    </w:p>
    <w:p>
      <w:r>
        <w:rPr>
          <w:b w:val="0"/>
          <w:sz w:val="20"/>
        </w:rPr>
        <w:t xml:space="preserve">   □ Personal Records</w:t>
      </w:r>
    </w:p>
    <w:p>
      <w:r>
        <w:rPr>
          <w:b w:val="0"/>
          <w:sz w:val="20"/>
        </w:rPr>
        <w:t xml:space="preserve">   □ Other: ________________________________________________________________</w:t>
      </w:r>
    </w:p>
    <w:p/>
    <w:p>
      <w:r>
        <w:rPr>
          <w:b/>
          <w:sz w:val="22"/>
        </w:rPr>
        <w:t>Authorization and Release:</w:t>
      </w:r>
    </w:p>
    <w:p>
      <w:r>
        <w:rPr>
          <w:b w:val="0"/>
          <w:sz w:val="20"/>
        </w:rPr>
        <w:t>I hereby authorize the release of my official high school transcript to the recipient named above. I understand that the transcript will include my academic records, including courses, grades, credits earned, GPA, class rank (if applicable), attendance, and graduation status. I release the school and its agents from any liability for the release of this information in accordance with this request.</w:t>
      </w:r>
    </w:p>
    <w:p/>
    <w:p>
      <w:r>
        <w:rPr>
          <w:b w:val="0"/>
          <w:sz w:val="20"/>
        </w:rPr>
        <w:t>This release is made in accordance with the Family Educational Rights and Privacy Act (FERPA), which protects the privacy of student education records. By signing below, I waive any right of access to the transcript sent pursuant to this request.</w:t>
      </w:r>
    </w:p>
    <w:p/>
    <w:p>
      <w:r>
        <w:rPr>
          <w:b/>
          <w:sz w:val="22"/>
        </w:rPr>
        <w:t>Fees and Processing Time:</w:t>
      </w:r>
    </w:p>
    <w:p>
      <w:r>
        <w:rPr>
          <w:b w:val="0"/>
          <w:sz w:val="20"/>
        </w:rPr>
        <w:t>I understand that there may be a fee for processing this transcript request. Please contact the school for details on applicable fees and payment methods.</w:t>
      </w:r>
    </w:p>
    <w:p>
      <w:r>
        <w:rPr>
          <w:b w:val="0"/>
          <w:sz w:val="20"/>
        </w:rPr>
        <w:t>Processing time may vary; please allow sufficient time for processing and delivery.</w:t>
      </w:r>
    </w:p>
    <w:p/>
    <w:p>
      <w:r>
        <w:rPr>
          <w:b/>
          <w:sz w:val="22"/>
        </w:rPr>
        <w:t>Signature:</w:t>
      </w:r>
    </w:p>
    <w:p>
      <w:r>
        <w:rPr>
          <w:b w:val="0"/>
          <w:sz w:val="20"/>
        </w:rPr>
        <w:t>Signature of Student or Authorized Representative: __________________________</w:t>
      </w:r>
    </w:p>
    <w:p>
      <w:r>
        <w:rPr>
          <w:b w:val="0"/>
          <w:sz w:val="20"/>
        </w:rPr>
        <w:t>Printed Name: _____________________________________________________________</w:t>
      </w:r>
    </w:p>
    <w:p>
      <w:r>
        <w:rPr>
          <w:b w:val="0"/>
          <w:sz w:val="20"/>
        </w:rPr>
        <w:t>Relationship to Student (if applicable): ______________________________________</w:t>
      </w:r>
    </w:p>
    <w:p>
      <w:r>
        <w:rPr>
          <w:b w:val="0"/>
          <w:sz w:val="20"/>
        </w:rPr>
        <w:t>Date: _____________________________________________________________________</w:t>
      </w:r>
    </w:p>
    <w:p/>
    <w:p/>
    <w:p>
      <w:r>
        <w:rPr>
          <w:b/>
          <w:sz w:val="22"/>
        </w:rPr>
        <w:t>For School Use Only:</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Date Request Received:</w:t>
            </w:r>
          </w:p>
        </w:tc>
        <w:tc>
          <w:tcPr>
            <w:tcW w:type="dxa" w:w="4986"/>
            <w:tcBorders>
              <w:top w:val="nil"/>
              <w:left w:val="nil"/>
              <w:bottom w:val="nil"/>
              <w:right w:val="nil"/>
              <w:insideH w:val="nil"/>
              <w:insideV w:val="nil"/>
            </w:tcBorders>
          </w:tcPr>
          <w:p>
            <w:pPr>
              <w:jc w:val="left"/>
            </w:pPr>
            <w:r>
              <w:t>Processed By:</w:t>
            </w:r>
          </w:p>
        </w:tc>
      </w:tr>
      <w:tr>
        <w:tc>
          <w:tcPr>
            <w:tcW w:type="dxa" w:w="4986"/>
            <w:tcBorders>
              <w:top w:val="nil"/>
              <w:left w:val="nil"/>
              <w:bottom w:val="nil"/>
              <w:right w:val="nil"/>
              <w:insideH w:val="nil"/>
              <w:insideV w:val="nil"/>
            </w:tcBorders>
          </w:tcPr>
          <w:p>
            <w:pPr>
              <w:jc w:val="left"/>
            </w:pPr>
            <w:r>
              <w:t>Date Transcript Sent:</w:t>
            </w:r>
          </w:p>
        </w:tc>
        <w:tc>
          <w:tcPr>
            <w:tcW w:type="dxa" w:w="4986"/>
            <w:tcBorders>
              <w:top w:val="nil"/>
              <w:left w:val="nil"/>
              <w:bottom w:val="nil"/>
              <w:right w:val="nil"/>
              <w:insideH w:val="nil"/>
              <w:insideV w:val="nil"/>
            </w:tcBorders>
          </w:tcPr>
          <w:p>
            <w:pPr>
              <w:jc w:val="left"/>
            </w:pPr>
            <w:r>
              <w:t>Delivery Method:</w:t>
            </w:r>
          </w:p>
        </w:tc>
      </w:tr>
      <w:tr>
        <w:tc>
          <w:tcPr>
            <w:tcW w:type="dxa" w:w="4986"/>
            <w:tcBorders>
              <w:top w:val="nil"/>
              <w:left w:val="nil"/>
              <w:bottom w:val="nil"/>
              <w:right w:val="nil"/>
              <w:insideH w:val="nil"/>
              <w:insideV w:val="nil"/>
            </w:tcBorders>
          </w:tcPr>
          <w:p>
            <w:pPr>
              <w:jc w:val="left"/>
            </w:pPr>
            <w:r>
              <w:t>Number of Copies Sent:</w:t>
            </w:r>
          </w:p>
        </w:tc>
        <w:tc>
          <w:tcPr>
            <w:tcW w:type="dxa" w:w="4986"/>
            <w:tcBorders>
              <w:top w:val="nil"/>
              <w:left w:val="nil"/>
              <w:bottom w:val="nil"/>
              <w:right w:val="nil"/>
              <w:insideH w:val="nil"/>
              <w:insideV w:val="nil"/>
            </w:tcBorders>
          </w:tcPr>
          <w:p>
            <w:pPr>
              <w:jc w:val="left"/>
            </w:pPr>
            <w:r>
              <w:t>Fee Collected:</w:t>
            </w:r>
          </w:p>
        </w:tc>
      </w:tr>
      <w:tr>
        <w:tc>
          <w:tcPr>
            <w:tcW w:type="dxa" w:w="4986"/>
            <w:tcBorders>
              <w:top w:val="nil"/>
              <w:left w:val="nil"/>
              <w:bottom w:val="nil"/>
              <w:right w:val="nil"/>
              <w:insideH w:val="nil"/>
              <w:insideV w:val="nil"/>
            </w:tcBorders>
          </w:tcPr>
          <w:p>
            <w:pPr>
              <w:jc w:val="left"/>
            </w:pPr>
            <w:r>
              <w:t>Payment Method:</w:t>
            </w:r>
          </w:p>
        </w:tc>
        <w:tc>
          <w:tcPr>
            <w:tcW w:type="dxa" w:w="4986"/>
            <w:tcBorders>
              <w:top w:val="nil"/>
              <w:left w:val="nil"/>
              <w:bottom w:val="nil"/>
              <w:right w:val="nil"/>
              <w:insideH w:val="nil"/>
              <w:insideV w:val="nil"/>
            </w:tcBorders>
          </w:tcPr>
          <w:p>
            <w:pPr>
              <w:jc w:val="left"/>
            </w:pPr>
          </w:p>
        </w:tc>
      </w:tr>
      <w:tr>
        <w:tc>
          <w:tcPr>
            <w:tcW w:type="dxa" w:w="9972"/>
            <w:gridSpan w:val="2"/>
            <w:tcBorders>
              <w:top w:val="nil"/>
              <w:left w:val="nil"/>
              <w:bottom w:val="nil"/>
              <w:right w:val="nil"/>
              <w:insideH w:val="nil"/>
              <w:insideV w:val="nil"/>
            </w:tcBorders>
          </w:tcPr>
          <w:p>
            <w:pPr>
              <w:jc w:val="left"/>
            </w:pPr>
            <w:r>
              <w:t>Additional Notes:</w:t>
            </w:r>
          </w:p>
        </w:tc>
      </w:tr>
    </w:tbl>
    <w:p/>
    <w:p/>
    <w:p>
      <w:r>
        <w:rPr>
          <w:b/>
          <w:sz w:val="22"/>
        </w:rPr>
        <w:t>Contact Information for Questions or Assistance:</w:t>
      </w:r>
    </w:p>
    <w:p>
      <w:r>
        <w:rPr>
          <w:b w:val="0"/>
          <w:sz w:val="20"/>
        </w:rPr>
        <w:t>High School Registrar's Office Phone: ________________________________________</w:t>
      </w:r>
    </w:p>
    <w:p>
      <w:r>
        <w:rPr>
          <w:b w:val="0"/>
          <w:sz w:val="20"/>
        </w:rPr>
        <w:t>Email Address: ______________________________________________________________</w:t>
      </w:r>
    </w:p>
    <w:p>
      <w:r>
        <w:rPr>
          <w:b w:val="0"/>
          <w:sz w:val="20"/>
        </w:rPr>
        <w:t>Office Hours: _______________________________________________________________</w:t>
      </w:r>
    </w:p>
    <w:p/>
    <w:p>
      <w:r>
        <w:rPr>
          <w:b w:val="0"/>
          <w:sz w:val="20"/>
        </w:rPr>
        <w:t>This form is legally binding under United States law once signed. Please ensure that all information is accurate and complete. Incomplete or incorrect information may delay processing of your transcript request.</w:t>
      </w:r>
    </w:p>
    <w:p/>
    <w:p/>
    <w:p>
      <w:r>
        <w:br w:type="page"/>
      </w:r>
    </w:p>
    <w:p>
      <w:pPr>
        <w:jc w:val="center"/>
      </w:pPr>
      <w:r>
        <w:rPr>
          <w:color w:val="555555"/>
          <w:sz w:val="24"/>
        </w:rPr>
        <w:t>Original source of this document:</w:t>
      </w:r>
    </w:p>
    <w:p>
      <w:pPr>
        <w:jc w:val="center"/>
      </w:pPr>
      <w:hyperlink r:id="rId9">
        <w:r>
          <w:rPr>
            <w:color w:val="0000FF"/>
            <w:u w:val="single"/>
          </w:rPr>
          <w:t>https://docs-administrative.com/high-school-transcript-request-form-template/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high-school-transcript-request-form-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