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HOMESCHOOL LETTER OF INTENT</w:t>
      </w:r>
    </w:p>
    <w:p/>
    <w:p/>
    <w:p>
      <w:r>
        <w:rPr>
          <w:b w:val="0"/>
          <w:sz w:val="20"/>
        </w:rPr>
        <w:t>To Whom It May Concern,</w:t>
      </w:r>
    </w:p>
    <w:p/>
    <w:p>
      <w:r>
        <w:rPr>
          <w:b w:val="0"/>
          <w:sz w:val="20"/>
        </w:rPr>
        <w:t>This Letter of Intent (Letter) is provided to notify the appropriate education authorities of the intent to provide homeschooling for the student named below in accordance with applicable state laws and regulations pertaining to homeschooling in the United States.</w:t>
      </w:r>
    </w:p>
    <w:p/>
    <w:p/>
    <w:p>
      <w:r>
        <w:rPr>
          <w:b/>
          <w:sz w:val="22"/>
        </w:rPr>
        <w:t>Student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Current Grade Level: _________________________________________________________</w:t>
      </w:r>
    </w:p>
    <w:p>
      <w:r>
        <w:rPr>
          <w:b w:val="0"/>
          <w:sz w:val="20"/>
        </w:rPr>
        <w:t>Address: ___________________________________________________________________</w:t>
      </w:r>
    </w:p>
    <w:p>
      <w:r>
        <w:rPr>
          <w:b w:val="0"/>
          <w:sz w:val="20"/>
        </w:rPr>
        <w:t>City: __________________________ State: _______________ ZIP Code: ____________</w:t>
      </w:r>
    </w:p>
    <w:p/>
    <w:p>
      <w:r>
        <w:rPr>
          <w:b/>
          <w:sz w:val="22"/>
        </w:rPr>
        <w:t>Parent/Guardian Information:</w:t>
      </w:r>
    </w:p>
    <w:p>
      <w:r>
        <w:rPr>
          <w:b w:val="0"/>
          <w:sz w:val="20"/>
        </w:rPr>
        <w:t>Full Legal Name(s): __________________________________________________________</w:t>
      </w:r>
    </w:p>
    <w:p>
      <w:r>
        <w:rPr>
          <w:b w:val="0"/>
          <w:sz w:val="20"/>
        </w:rPr>
        <w:t>Relationship to Student: _____________________________________________________</w:t>
      </w:r>
    </w:p>
    <w:p>
      <w:r>
        <w:rPr>
          <w:b w:val="0"/>
          <w:sz w:val="20"/>
        </w:rPr>
        <w:t>Address (if different from above): ____________________________________________</w:t>
      </w:r>
    </w:p>
    <w:p>
      <w:r>
        <w:rPr>
          <w:b w:val="0"/>
          <w:sz w:val="20"/>
        </w:rPr>
        <w:t>City: __________________________ State: _______________ ZIP Code: ____________</w:t>
      </w:r>
    </w:p>
    <w:p>
      <w:r>
        <w:rPr>
          <w:b w:val="0"/>
          <w:sz w:val="20"/>
        </w:rPr>
        <w:t>Telephone Number: ___________________________________________________________</w:t>
      </w:r>
    </w:p>
    <w:p>
      <w:r>
        <w:rPr>
          <w:b w:val="0"/>
          <w:sz w:val="20"/>
        </w:rPr>
        <w:t>Email Address: ______________________________________________________________</w:t>
      </w:r>
    </w:p>
    <w:p/>
    <w:p>
      <w:r>
        <w:rPr>
          <w:b/>
          <w:sz w:val="22"/>
        </w:rPr>
        <w:t>Statement of Intent:</w:t>
      </w:r>
    </w:p>
    <w:p>
      <w:r>
        <w:rPr>
          <w:b w:val="0"/>
          <w:sz w:val="20"/>
        </w:rPr>
        <w:t>The undersigned parent(s)/guardian(s) hereby declare their intent to withdraw the student from any public or private school and assume full responsibility for the student's education through homeschooling commencing as of the date of this Letter.</w:t>
      </w:r>
    </w:p>
    <w:p>
      <w:r>
        <w:rPr>
          <w:b w:val="0"/>
          <w:sz w:val="20"/>
        </w:rPr>
        <w:t>Homeschooling will be conducted in accordance with all applicable laws and regulations of the state of residence, including provision of instruction in the required subjects and maintenance of records where required.</w:t>
      </w:r>
    </w:p>
    <w:p/>
    <w:p>
      <w:r>
        <w:rPr>
          <w:b/>
          <w:sz w:val="22"/>
        </w:rPr>
        <w:t>Curriculum and Instruction:</w:t>
      </w:r>
    </w:p>
    <w:p>
      <w:r>
        <w:rPr>
          <w:b w:val="0"/>
          <w:sz w:val="20"/>
        </w:rPr>
        <w:t>The educational program will include, but is not limited to, instruction in the following subjects as required under state law:</w:t>
      </w:r>
    </w:p>
    <w:p>
      <w:r>
        <w:rPr>
          <w:b w:val="0"/>
          <w:sz w:val="20"/>
        </w:rPr>
        <w:t>• Reading, Writing, and Spelling</w:t>
      </w:r>
    </w:p>
    <w:p>
      <w:r>
        <w:rPr>
          <w:b w:val="0"/>
          <w:sz w:val="20"/>
        </w:rPr>
        <w:t>• Mathematics</w:t>
      </w:r>
    </w:p>
    <w:p>
      <w:r>
        <w:rPr>
          <w:b w:val="0"/>
          <w:sz w:val="20"/>
        </w:rPr>
        <w:t>• Science</w:t>
      </w:r>
    </w:p>
    <w:p>
      <w:r>
        <w:rPr>
          <w:b w:val="0"/>
          <w:sz w:val="20"/>
        </w:rPr>
        <w:t>• Social Studies, including History and Civics</w:t>
      </w:r>
    </w:p>
    <w:p>
      <w:r>
        <w:rPr>
          <w:b w:val="0"/>
          <w:sz w:val="20"/>
        </w:rPr>
        <w:t>• Health and Physical Education</w:t>
      </w:r>
    </w:p>
    <w:p>
      <w:r>
        <w:rPr>
          <w:b w:val="0"/>
          <w:sz w:val="20"/>
        </w:rPr>
        <w:t>• Arts and Music (optional as per state requirements)</w:t>
      </w:r>
    </w:p>
    <w:p>
      <w:r>
        <w:rPr>
          <w:b w:val="0"/>
          <w:sz w:val="20"/>
        </w:rPr>
        <w:t>Instructional materials, textbooks, and methods will be selected by the parent(s)/guardian(s) and adapted to meet the student's learning needs.</w:t>
      </w:r>
    </w:p>
    <w:p/>
    <w:p>
      <w:r>
        <w:rPr>
          <w:b/>
          <w:sz w:val="22"/>
        </w:rPr>
        <w:t>Record Keeping and Assessment:</w:t>
      </w:r>
    </w:p>
    <w:p>
      <w:r>
        <w:rPr>
          <w:b w:val="0"/>
          <w:sz w:val="20"/>
        </w:rPr>
        <w:t>To comply with state requirements, the parent(s)/guardian(s) will maintain adequate records of instruction, including:</w:t>
      </w:r>
    </w:p>
    <w:p>
      <w:r>
        <w:rPr>
          <w:b w:val="0"/>
          <w:sz w:val="20"/>
        </w:rPr>
        <w:t>• A plan of instruction or curriculum overview</w:t>
      </w:r>
    </w:p>
    <w:p>
      <w:r>
        <w:rPr>
          <w:b w:val="0"/>
          <w:sz w:val="20"/>
        </w:rPr>
        <w:t>• Samples of the student's work and completed assignments</w:t>
      </w:r>
    </w:p>
    <w:p>
      <w:r>
        <w:rPr>
          <w:b w:val="0"/>
          <w:sz w:val="20"/>
        </w:rPr>
        <w:t>• Periodic assessments or evaluations of student progress as required</w:t>
      </w:r>
    </w:p>
    <w:p>
      <w:r>
        <w:rPr>
          <w:b w:val="0"/>
          <w:sz w:val="20"/>
        </w:rPr>
        <w:t>• Attendance records</w:t>
      </w:r>
    </w:p>
    <w:p/>
    <w:p>
      <w:r>
        <w:rPr>
          <w:b/>
          <w:sz w:val="22"/>
        </w:rPr>
        <w:t>Withdrawal from School:</w:t>
      </w:r>
    </w:p>
    <w:p>
      <w:r>
        <w:rPr>
          <w:b w:val="0"/>
          <w:sz w:val="20"/>
        </w:rPr>
        <w:t>The student will be formally withdrawn from all previously attended public or private schools upon commencement of homeschooling. The parent(s)/guardian(s) take full responsibility for notifying the appropriate school district or educational authorities of this withdrawal.</w:t>
      </w:r>
    </w:p>
    <w:p/>
    <w:p>
      <w:r>
        <w:rPr>
          <w:b/>
          <w:sz w:val="22"/>
        </w:rPr>
        <w:t>Compliance with State Law:</w:t>
      </w:r>
    </w:p>
    <w:p>
      <w:r>
        <w:rPr>
          <w:b w:val="0"/>
          <w:sz w:val="20"/>
        </w:rPr>
        <w:t>The parent(s)/guardian(s) affirm their commitment to comply with all applicable homeschooling laws, rules, and regulations of the state of residence, including any notice, reporting, or assessment requirements.</w:t>
      </w:r>
    </w:p>
    <w:p>
      <w:r>
        <w:rPr>
          <w:b w:val="0"/>
          <w:sz w:val="20"/>
        </w:rPr>
        <w:t>This Letter shall serve as the official notice of intent to homeschool for the student named herein.</w:t>
      </w:r>
    </w:p>
    <w:p/>
    <w:p>
      <w:r>
        <w:rPr>
          <w:b/>
          <w:sz w:val="22"/>
        </w:rPr>
        <w:t>Liability Disclaimer:</w:t>
      </w:r>
    </w:p>
    <w:p>
      <w:r>
        <w:rPr>
          <w:b w:val="0"/>
          <w:sz w:val="20"/>
        </w:rPr>
        <w:t>The parent(s)/guardian(s) acknowledge that homeschooling is their sole responsibility and hold harmless any public or private educational institutions and their employees from any liability related to the homeschooling program.</w:t>
      </w:r>
    </w:p>
    <w:p/>
    <w:p>
      <w:r>
        <w:rPr>
          <w:b/>
          <w:sz w:val="22"/>
        </w:rPr>
        <w:t>Signatures:</w:t>
      </w:r>
    </w:p>
    <w:p>
      <w:r>
        <w:rPr>
          <w:b w:val="0"/>
          <w:sz w:val="20"/>
        </w:rPr>
        <w:t>By signing below, the undersigned affirm the accuracy of the information provided and their intent to homeschool as described above.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1</w:t>
            </w:r>
          </w:p>
        </w:tc>
        <w:tc>
          <w:tcPr>
            <w:tcW w:type="dxa" w:w="4986"/>
            <w:tcBorders>
              <w:top w:val="nil"/>
              <w:left w:val="nil"/>
              <w:bottom w:val="nil"/>
              <w:right w:val="nil"/>
              <w:insideH w:val="nil"/>
              <w:insideV w:val="nil"/>
            </w:tcBorders>
          </w:tcPr>
          <w:p>
            <w:pPr>
              <w:jc w:val="center"/>
            </w:pPr>
            <w:r>
              <w:t>Parent/Guardian 2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p/>
    <w:p>
      <w:r>
        <w:rPr>
          <w:b w:val="0"/>
          <w:sz w:val="20"/>
        </w:rPr>
        <w:t>For questions or further information, please contact the undersigned parent(s)/guardian(s) at the above address or telephone number.</w:t>
      </w:r>
    </w:p>
    <w:p>
      <w:r>
        <w:br w:type="page"/>
      </w:r>
    </w:p>
    <w:p>
      <w:pPr>
        <w:jc w:val="center"/>
      </w:pPr>
      <w:r>
        <w:rPr>
          <w:color w:val="555555"/>
          <w:sz w:val="24"/>
        </w:rPr>
        <w:t>Original source of this document:</w:t>
      </w:r>
    </w:p>
    <w:p>
      <w:pPr>
        <w:jc w:val="center"/>
      </w:pPr>
      <w:hyperlink r:id="rId9">
        <w:r>
          <w:rPr>
            <w:color w:val="0000FF"/>
            <w:u w:val="single"/>
          </w:rPr>
          <w:t>https://docs-administrative.com/homeschool-letter-of-intent-template/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homeschool-letter-of-int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