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INDIANA POWER OF ATTORNEY</w:t>
      </w:r>
    </w:p>
    <w:p/>
    <w:p/>
    <w:p>
      <w:r>
        <w:rPr>
          <w:b/>
          <w:sz w:val="20"/>
        </w:rPr>
        <w:t>Principal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_______________________________ State: ______ Zip Code: 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Attorney-in-Fact (Agent)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_______________________________ State: ______ Zip Code: 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GRANT OF GENERAL AUTHORITY</w:t>
      </w:r>
    </w:p>
    <w:p>
      <w:r>
        <w:rPr>
          <w:b w:val="0"/>
          <w:sz w:val="20"/>
        </w:rPr>
        <w:t>I, the Principal named above, hereby appoint the Attorney-in-Fact named above as my true and lawful agent and attorney-in-fact to act for me and in my name, place, and stead, to exercise the powers, rights, and authority described in this document, subject to the limitations herein.</w:t>
      </w:r>
    </w:p>
    <w:p/>
    <w:p>
      <w:r>
        <w:rPr>
          <w:b/>
          <w:sz w:val="20"/>
        </w:rPr>
        <w:t>POWERS GRANTED</w:t>
      </w:r>
    </w:p>
    <w:p>
      <w:r>
        <w:rPr>
          <w:b w:val="0"/>
          <w:sz w:val="20"/>
        </w:rPr>
        <w:t>My Attorney-in-Fact shall have full power and authority to act on my behalf with respect to all matters, including but not limited to the following:</w:t>
      </w:r>
    </w:p>
    <w:p>
      <w:r>
        <w:rPr>
          <w:b/>
          <w:sz w:val="20"/>
        </w:rPr>
        <w:t>1. Real Property Transactions</w:t>
      </w:r>
    </w:p>
    <w:p>
      <w:r>
        <w:rPr>
          <w:b w:val="0"/>
          <w:sz w:val="20"/>
        </w:rPr>
        <w:t>To manage, buy, sell, lease, mortgage, or otherwise deal with any real estate or interest in real estate.</w:t>
      </w:r>
    </w:p>
    <w:p>
      <w:r>
        <w:rPr>
          <w:b/>
          <w:sz w:val="20"/>
        </w:rPr>
        <w:t>2. Tangible Personal Property</w:t>
      </w:r>
    </w:p>
    <w:p>
      <w:r>
        <w:rPr>
          <w:b w:val="0"/>
          <w:sz w:val="20"/>
        </w:rPr>
        <w:t>To manage, buy, sell, or otherwise handle all tangible personal property.</w:t>
      </w:r>
    </w:p>
    <w:p>
      <w:r>
        <w:rPr>
          <w:b/>
          <w:sz w:val="20"/>
        </w:rPr>
        <w:t>3. Banking and Financial Transactions</w:t>
      </w:r>
    </w:p>
    <w:p>
      <w:r>
        <w:rPr>
          <w:b w:val="0"/>
          <w:sz w:val="20"/>
        </w:rPr>
        <w:t>To access, manage, and conduct banking and other financial institution transactions, including deposits, withdrawals, and investments.</w:t>
      </w:r>
    </w:p>
    <w:p>
      <w:r>
        <w:rPr>
          <w:b/>
          <w:sz w:val="20"/>
        </w:rPr>
        <w:t>4. Business Operating Transactions</w:t>
      </w:r>
    </w:p>
    <w:p>
      <w:r>
        <w:rPr>
          <w:b w:val="0"/>
          <w:sz w:val="20"/>
        </w:rPr>
        <w:t>To operate, buy, or sell any business or interest in a business.</w:t>
      </w:r>
    </w:p>
    <w:p>
      <w:r>
        <w:rPr>
          <w:b/>
          <w:sz w:val="20"/>
        </w:rPr>
        <w:t>5. Insurance and Annuity Transactions</w:t>
      </w:r>
    </w:p>
    <w:p>
      <w:r>
        <w:rPr>
          <w:b w:val="0"/>
          <w:sz w:val="20"/>
        </w:rPr>
        <w:t>To manage, purchase, or sell insurance policies and annuities.</w:t>
      </w:r>
    </w:p>
    <w:p>
      <w:r>
        <w:rPr>
          <w:b/>
          <w:sz w:val="20"/>
        </w:rPr>
        <w:t>6. Estate, Trust, and Other Beneficial Interests</w:t>
      </w:r>
    </w:p>
    <w:p>
      <w:r>
        <w:rPr>
          <w:b w:val="0"/>
          <w:sz w:val="20"/>
        </w:rPr>
        <w:t>To manage and act with respect to any interest in an estate, trust, or other beneficiary arrangement.</w:t>
      </w:r>
    </w:p>
    <w:p>
      <w:r>
        <w:rPr>
          <w:b/>
          <w:sz w:val="20"/>
        </w:rPr>
        <w:t>7. Personal and Family Maintenance</w:t>
      </w:r>
    </w:p>
    <w:p>
      <w:r>
        <w:rPr>
          <w:b w:val="0"/>
          <w:sz w:val="20"/>
        </w:rPr>
        <w:t>To make payments for my health, education, support, or maintenance and for those of my family members.</w:t>
      </w:r>
    </w:p>
    <w:p>
      <w:r>
        <w:rPr>
          <w:b/>
          <w:sz w:val="20"/>
        </w:rPr>
        <w:t>8. Benefits from Social Security, Medicare, Medicaid, or other government programs</w:t>
      </w:r>
    </w:p>
    <w:p>
      <w:r>
        <w:rPr>
          <w:b w:val="0"/>
          <w:sz w:val="20"/>
        </w:rPr>
        <w:t>To apply for, receive, and act on my behalf in matters involving government benefits.</w:t>
      </w:r>
    </w:p>
    <w:p>
      <w:r>
        <w:rPr>
          <w:b/>
          <w:sz w:val="20"/>
        </w:rPr>
        <w:t>9. Retirement Plan Transactions</w:t>
      </w:r>
    </w:p>
    <w:p>
      <w:r>
        <w:rPr>
          <w:b w:val="0"/>
          <w:sz w:val="20"/>
        </w:rPr>
        <w:t>To manage and make decisions regarding retirement plans.</w:t>
      </w:r>
    </w:p>
    <w:p>
      <w:r>
        <w:rPr>
          <w:b/>
          <w:sz w:val="20"/>
        </w:rPr>
        <w:t>10. Tax Matters</w:t>
      </w:r>
    </w:p>
    <w:p>
      <w:r>
        <w:rPr>
          <w:b w:val="0"/>
          <w:sz w:val="20"/>
        </w:rPr>
        <w:t>To prepare, sign, and file federal, state, and local tax returns and related documents.</w:t>
      </w:r>
    </w:p>
    <w:p>
      <w:r>
        <w:rPr>
          <w:b/>
          <w:sz w:val="20"/>
        </w:rPr>
        <w:t>11. Legal Actions</w:t>
      </w:r>
    </w:p>
    <w:p>
      <w:r>
        <w:rPr>
          <w:b w:val="0"/>
          <w:sz w:val="20"/>
        </w:rPr>
        <w:t>To commence, defend, or settle lawsuits and claims on my behalf.</w:t>
      </w:r>
    </w:p>
    <w:p/>
    <w:p>
      <w:r>
        <w:rPr>
          <w:b/>
          <w:sz w:val="20"/>
        </w:rPr>
        <w:t>SPECIAL INSTRUCTIONS (Optional):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EFFECTIVE DATE AND DURATION</w:t>
      </w:r>
    </w:p>
    <w:p>
      <w:r>
        <w:rPr>
          <w:b w:val="0"/>
          <w:sz w:val="20"/>
        </w:rPr>
        <w:t>This Power of Attorney is effective immediately upon execution and shall remain in effect until revoked by me in writing or by operation of law.</w:t>
      </w:r>
    </w:p>
    <w:p/>
    <w:p>
      <w:r>
        <w:rPr>
          <w:b/>
          <w:sz w:val="20"/>
        </w:rPr>
        <w:t>NOMINATION OF GUARDIAN</w:t>
      </w:r>
    </w:p>
    <w:p>
      <w:r>
        <w:rPr>
          <w:b w:val="0"/>
          <w:sz w:val="20"/>
        </w:rPr>
        <w:t>In the event a court decides that it is necessary to appoint a guardian of my estate or person, I nominate my Attorney-in-Fact named above as guardian.</w:t>
      </w:r>
    </w:p>
    <w:p/>
    <w:p>
      <w:r>
        <w:rPr>
          <w:b/>
          <w:sz w:val="20"/>
        </w:rPr>
        <w:t>RELIANCE ON THIS POWER OF ATTORNEY</w:t>
      </w:r>
    </w:p>
    <w:p>
      <w:r>
        <w:rPr>
          <w:b w:val="0"/>
          <w:sz w:val="20"/>
        </w:rPr>
        <w:t>Any person, including my Attorney-in-Fact, may rely upon the validity of this Power of Attorney or a copy of it unless that person knows it has terminated or is invalid.</w:t>
      </w:r>
    </w:p>
    <w:p/>
    <w:p>
      <w:r>
        <w:rPr>
          <w:b/>
          <w:sz w:val="20"/>
        </w:rPr>
        <w:t>REVOCATION OF PRIOR POWERS OF ATTORNEY</w:t>
      </w:r>
    </w:p>
    <w:p>
      <w:r>
        <w:rPr>
          <w:b w:val="0"/>
          <w:sz w:val="20"/>
        </w:rPr>
        <w:t>This document revokes any prior Durable Power of Attorney executed by me, to the extent it conflicts with this Power of Attorney.</w:t>
      </w:r>
    </w:p>
    <w:p/>
    <w:p/>
    <w:p>
      <w:r>
        <w:rPr>
          <w:b/>
          <w:sz w:val="20"/>
        </w:rPr>
        <w:t>Principal Signature and Acknowledgment</w:t>
      </w:r>
    </w:p>
    <w:p>
      <w:r>
        <w:rPr>
          <w:b w:val="0"/>
          <w:sz w:val="20"/>
        </w:rPr>
        <w:t>I have read this document and understand its contents. I sign this Power of Attorney voluntarily.</w:t>
      </w:r>
    </w:p>
    <w:p/>
    <w:p/>
    <w:p>
      <w:r>
        <w:rPr>
          <w:b w:val="0"/>
          <w:sz w:val="20"/>
        </w:rPr>
        <w:t>Principal Signature: _____________________________________________</w:t>
      </w:r>
    </w:p>
    <w:p>
      <w:r>
        <w:rPr>
          <w:b w:val="0"/>
          <w:sz w:val="20"/>
        </w:rPr>
        <w:t>Printed Name: ____________________________________________________</w:t>
      </w:r>
    </w:p>
    <w:p>
      <w:r>
        <w:rPr>
          <w:b w:val="0"/>
          <w:sz w:val="20"/>
        </w:rPr>
        <w:t>Date Signed: ____________________________________________________</w:t>
      </w:r>
    </w:p>
    <w:p/>
    <w:p/>
    <w:p>
      <w:r>
        <w:rPr>
          <w:b/>
          <w:sz w:val="20"/>
        </w:rPr>
        <w:t>Witnesses (Two witnesses are required):</w:t>
      </w:r>
    </w:p>
    <w:p>
      <w:r>
        <w:rPr>
          <w:b w:val="0"/>
          <w:sz w:val="20"/>
        </w:rPr>
        <w:t>Witness 1 Signature: ____________________________________________</w:t>
      </w:r>
    </w:p>
    <w:p>
      <w:r>
        <w:rPr>
          <w:b w:val="0"/>
          <w:sz w:val="20"/>
        </w:rPr>
        <w:t>Printed Name: ___________________________________________________</w:t>
      </w:r>
    </w:p>
    <w:p>
      <w:r>
        <w:rPr>
          <w:b w:val="0"/>
          <w:sz w:val="20"/>
        </w:rPr>
        <w:t>Date Signed: ___________________________________________________</w:t>
      </w:r>
    </w:p>
    <w:p/>
    <w:p>
      <w:r>
        <w:rPr>
          <w:b w:val="0"/>
          <w:sz w:val="20"/>
        </w:rPr>
        <w:t>Witness 2 Signature: ____________________________________________</w:t>
      </w:r>
    </w:p>
    <w:p>
      <w:r>
        <w:rPr>
          <w:b w:val="0"/>
          <w:sz w:val="20"/>
        </w:rPr>
        <w:t>Printed Name: ___________________________________________________</w:t>
      </w:r>
    </w:p>
    <w:p>
      <w:r>
        <w:rPr>
          <w:b w:val="0"/>
          <w:sz w:val="20"/>
        </w:rPr>
        <w:t>Date Signed: ___________________________________________________</w:t>
      </w:r>
    </w:p>
    <w:p/>
    <w:p/>
    <w:p>
      <w:r>
        <w:rPr>
          <w:b/>
          <w:sz w:val="20"/>
        </w:rPr>
        <w:t>NOTARY ACKNOWLEDGMENT</w:t>
      </w:r>
    </w:p>
    <w:p>
      <w:r>
        <w:rPr>
          <w:b w:val="0"/>
          <w:sz w:val="20"/>
        </w:rPr>
        <w:t>State of Indiana</w:t>
      </w:r>
    </w:p>
    <w:p>
      <w:r>
        <w:rPr>
          <w:b w:val="0"/>
          <w:sz w:val="20"/>
        </w:rPr>
        <w:t>County of ______________________________________________________</w:t>
      </w:r>
    </w:p>
    <w:p/>
    <w:p>
      <w:r>
        <w:rPr>
          <w:b w:val="0"/>
          <w:sz w:val="20"/>
        </w:rPr>
        <w:t>On this ______ day of ____________________, 20____, before me, a Notary Public in and for said State, personally appeared ____________________________, known to me (or satisfactorily proven) to be the person whose name is subscribed to this instrument, and acknowledged that they executed the same for the purposes therein contained.</w:t>
      </w:r>
    </w:p>
    <w:p/>
    <w:p>
      <w:r>
        <w:rPr>
          <w:b w:val="0"/>
          <w:sz w:val="20"/>
        </w:rPr>
        <w:t>In witness whereof I hereunto set my hand and official seal.</w:t>
      </w:r>
    </w:p>
    <w:p/>
    <w:p/>
    <w:p>
      <w:r>
        <w:rPr>
          <w:b w:val="0"/>
          <w:sz w:val="20"/>
        </w:rPr>
        <w:t>Notary Signature: ______________________________________________</w:t>
      </w:r>
    </w:p>
    <w:p>
      <w:r>
        <w:rPr>
          <w:b w:val="0"/>
          <w:sz w:val="20"/>
        </w:rPr>
        <w:t>Notary Printed Name: ___________________________________________</w:t>
      </w:r>
    </w:p>
    <w:p>
      <w:r>
        <w:rPr>
          <w:b w:val="0"/>
          <w:sz w:val="20"/>
        </w:rPr>
        <w:t>My Commission Expires: _________________________________________</w:t>
      </w:r>
    </w:p>
    <w:p>
      <w:r>
        <w:rPr>
          <w:b w:val="0"/>
          <w:sz w:val="20"/>
        </w:rPr>
        <w:t>Notary Seal: 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https://docs-administrative.com/indiana-power-of-attorney-template/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https://docs-administrative.com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docs-administrative.com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administrative.com/indiana-power-of-attorney-template/" TargetMode="External"/><Relationship Id="rId10" Type="http://schemas.openxmlformats.org/officeDocument/2006/relationships/hyperlink" Target="https://docs-administr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