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Pr>
        <w:jc w:val="center"/>
      </w:pPr>
      <w:r>
        <w:rPr>
          <w:b/>
          <w:sz w:val="20"/>
        </w:rPr>
        <w:t>OF</w:t>
      </w:r>
    </w:p>
    <w:p>
      <w:pPr>
        <w:jc w:val="center"/>
      </w:pPr>
      <w:r>
        <w:rPr>
          <w:b/>
          <w:sz w:val="20"/>
        </w:rPr>
        <w:t>THE STATE OF INDIANA</w:t>
      </w:r>
    </w:p>
    <w:p/>
    <w:p/>
    <w:p>
      <w:r>
        <w:rPr>
          <w:b/>
          <w:sz w:val="20"/>
        </w:rPr>
        <w:t>I, _____________________________________________, residing at ________________________________________________, being of sound mind and memory, do hereby declare this to be my Last Will and Testament, hereby revoking all prior wills and codicils.</w:t>
      </w:r>
    </w:p>
    <w:p/>
    <w:p/>
    <w:p>
      <w:r>
        <w:rPr>
          <w:b/>
          <w:sz w:val="22"/>
        </w:rPr>
        <w:t>ARTICLE I – FAMILY INFORMATION</w:t>
      </w:r>
    </w:p>
    <w:p>
      <w:r>
        <w:rPr>
          <w:b w:val="0"/>
          <w:sz w:val="20"/>
        </w:rPr>
        <w:t>I am married to ____________________________________________ (Spouse's Full Name), hereinafter referred to as my 'Spouse'.</w:t>
      </w:r>
    </w:p>
    <w:p>
      <w:r>
        <w:rPr>
          <w:b w:val="0"/>
          <w:sz w:val="20"/>
        </w:rPr>
        <w:t>I have the following children:</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p>
      <w:r>
        <w:rPr>
          <w:b/>
          <w:sz w:val="22"/>
        </w:rPr>
        <w:t>ARTICLE II – APPOINTMENT OF PERSONAL REPRESENTATIVE</w:t>
      </w:r>
    </w:p>
    <w:p>
      <w:r>
        <w:rPr>
          <w:b w:val="0"/>
          <w:sz w:val="20"/>
        </w:rPr>
        <w:t>I hereby nominate and appoint ____________________________________________ (Name) as the Personal Representative of my estate. If this person is unable or unwilling to serve, then I appoint ____________________________________________ (Alternate Name) as the successor Personal Representative.</w:t>
      </w:r>
    </w:p>
    <w:p/>
    <w:p>
      <w:r>
        <w:rPr>
          <w:b/>
          <w:sz w:val="22"/>
        </w:rPr>
        <w:t>ARTICLE III – DISPOSITION OF PROPERTY</w:t>
      </w:r>
    </w:p>
    <w:p>
      <w:r>
        <w:rPr>
          <w:b w:val="0"/>
          <w:sz w:val="20"/>
        </w:rPr>
        <w:t>A. Specific Bequests:</w:t>
      </w:r>
    </w:p>
    <w:p>
      <w:r>
        <w:rPr>
          <w:b w:val="0"/>
          <w:sz w:val="20"/>
        </w:rPr>
        <w:t>I give, devise, and bequeath the following specific property to the persons named below:</w:t>
      </w:r>
    </w:p>
    <w:p>
      <w:r>
        <w:rPr>
          <w:b w:val="0"/>
          <w:sz w:val="20"/>
        </w:rPr>
        <w:t>1. To ________________________________________, the following property: ____________________________________________________________.</w:t>
      </w:r>
    </w:p>
    <w:p>
      <w:r>
        <w:rPr>
          <w:b w:val="0"/>
          <w:sz w:val="20"/>
        </w:rPr>
        <w:t>2. To ________________________________________, the following property: ____________________________________________________________.</w:t>
      </w:r>
    </w:p>
    <w:p>
      <w:r>
        <w:rPr>
          <w:b w:val="0"/>
          <w:sz w:val="20"/>
        </w:rPr>
        <w:t>3. To ________________________________________, the following property: ____________________________________________________________.</w:t>
      </w:r>
    </w:p>
    <w:p/>
    <w:p>
      <w:r>
        <w:rPr>
          <w:b w:val="0"/>
          <w:sz w:val="20"/>
        </w:rPr>
        <w:t>B. Residuary Estate:</w:t>
      </w:r>
    </w:p>
    <w:p>
      <w:r>
        <w:rPr>
          <w:b w:val="0"/>
          <w:sz w:val="20"/>
        </w:rPr>
        <w:t>I give, devise, and bequeath all the rest, residue, and remainder of my estate, of whatever kind and wherever located, to my Spouse, ________________________________________. If my Spouse does not survive me, then I give the residue of my estate to my children, per stirpes.</w:t>
      </w:r>
    </w:p>
    <w:p/>
    <w:p>
      <w:r>
        <w:rPr>
          <w:b/>
          <w:sz w:val="22"/>
        </w:rPr>
        <w:t>ARTICLE IV – GUARDIANSHIP OF MINOR CHILDREN</w:t>
      </w:r>
    </w:p>
    <w:p>
      <w:r>
        <w:rPr>
          <w:b w:val="0"/>
          <w:sz w:val="20"/>
        </w:rPr>
        <w:t>If at my death any of my children are under the age of eighteen (18) years, I nominate and appoint ____________________________________________ (Name) as guardian of the person of such minor children. If this person is unable or unwilling to serve, then I appoint ____________________________________________ (Alternate Name) as successor guardian.</w:t>
      </w:r>
    </w:p>
    <w:p/>
    <w:p>
      <w:r>
        <w:rPr>
          <w:b/>
          <w:sz w:val="22"/>
        </w:rPr>
        <w:t>ARTICLE V – POWERS OF PERSONAL REPRESENTATIVE</w:t>
      </w:r>
    </w:p>
    <w:p>
      <w:r>
        <w:rPr>
          <w:b w:val="0"/>
          <w:sz w:val="20"/>
        </w:rPr>
        <w:t>My Personal Representative shall have all powers allowed by Indiana law, including but not limited to the power to:</w:t>
      </w:r>
    </w:p>
    <w:p>
      <w:r>
        <w:rPr>
          <w:b w:val="0"/>
          <w:sz w:val="20"/>
        </w:rPr>
        <w:t>- Collect, manage, sell, lease, and distribute my estate's assets;</w:t>
      </w:r>
    </w:p>
    <w:p>
      <w:r>
        <w:rPr>
          <w:b w:val="0"/>
          <w:sz w:val="20"/>
        </w:rPr>
        <w:t>- Pay debts, expenses, and taxes;</w:t>
      </w:r>
    </w:p>
    <w:p>
      <w:r>
        <w:rPr>
          <w:b w:val="0"/>
          <w:sz w:val="20"/>
        </w:rPr>
        <w:t>- Employ attorneys, accountants, appraisers, and other professionals;</w:t>
      </w:r>
    </w:p>
    <w:p>
      <w:r>
        <w:rPr>
          <w:b w:val="0"/>
          <w:sz w:val="20"/>
        </w:rPr>
        <w:t>- Make elections and allocations for tax purposes;</w:t>
      </w:r>
    </w:p>
    <w:p>
      <w:r>
        <w:rPr>
          <w:b w:val="0"/>
          <w:sz w:val="20"/>
        </w:rPr>
        <w:t>- Perform all acts necessary for proper administration of my estate.</w:t>
      </w:r>
    </w:p>
    <w:p/>
    <w:p>
      <w:r>
        <w:rPr>
          <w:b/>
          <w:sz w:val="22"/>
        </w:rPr>
        <w:t>ARTICLE VI – NO CONTEST CLAUSE</w:t>
      </w:r>
    </w:p>
    <w:p>
      <w:r>
        <w:rPr>
          <w:b w:val="0"/>
          <w:sz w:val="20"/>
        </w:rPr>
        <w:t>If any beneficiary under this Will, directly or indirectly, contests this Will or any of its provisions, any share or interest in my estate given to such contesting beneficiary shall be forfeited and shall become part of my residuary estate.</w:t>
      </w:r>
    </w:p>
    <w:p/>
    <w:p>
      <w:r>
        <w:rPr>
          <w:b/>
          <w:sz w:val="22"/>
        </w:rPr>
        <w:t>ARTICLE VII – SIMULTANEOUS DEATH</w:t>
      </w:r>
    </w:p>
    <w:p>
      <w:r>
        <w:rPr>
          <w:b w:val="0"/>
          <w:sz w:val="20"/>
        </w:rPr>
        <w:t>If my Spouse and I die under circumstances where the order of our deaths cannot be readily determined, I direct that my Spouse shall be deemed to have predeceased me for purposes of distributing my estate.</w:t>
      </w:r>
    </w:p>
    <w:p/>
    <w:p>
      <w:r>
        <w:rPr>
          <w:b/>
          <w:sz w:val="22"/>
        </w:rPr>
        <w:t>ARTICLE VIII – GOVERNING LAW</w:t>
      </w:r>
    </w:p>
    <w:p>
      <w:r>
        <w:rPr>
          <w:b w:val="0"/>
          <w:sz w:val="20"/>
        </w:rPr>
        <w:t>This Will shall be governed by and construed in accordance with the laws of the State of Indiana.</w:t>
      </w:r>
    </w:p>
    <w:p/>
    <w:p/>
    <w:p>
      <w:r>
        <w:rPr>
          <w:b w:val="0"/>
          <w:sz w:val="20"/>
        </w:rPr>
        <w:t>IN WITNESS WHEREOF, I have hereunto set my hand this _____ day of ____________________, 20____.</w:t>
      </w:r>
    </w:p>
    <w:p/>
    <w:p/>
    <w:p/>
    <w:p>
      <w:r>
        <w:rPr>
          <w:b w:val="0"/>
          <w:sz w:val="20"/>
        </w:rPr>
        <w:t>__________________________________________</w:t>
      </w:r>
    </w:p>
    <w:p>
      <w:r>
        <w:rPr>
          <w:b w:val="0"/>
          <w:sz w:val="20"/>
        </w:rPr>
        <w:t>Testator's Signature</w:t>
      </w:r>
    </w:p>
    <w:p/>
    <w:p/>
    <w:p/>
    <w:p>
      <w:r>
        <w:rPr>
          <w:b/>
          <w:sz w:val="20"/>
        </w:rPr>
        <w:t>SIGNED, PUBLISHED, AND DECLARED by the above-named Testator as and for his/her Last Will and Testament, in the presence of us, who, at his/her request, in his/her presence and in the presence of each other, have hereunto subscribed our names as witnesses.</w:t>
      </w:r>
    </w:p>
    <w:p/>
    <w:p/>
    <w:p>
      <w:r>
        <w:rPr>
          <w:b w:val="0"/>
          <w:sz w:val="20"/>
        </w:rPr>
        <w:t>Witness 1:</w:t>
      </w:r>
    </w:p>
    <w:p>
      <w:r>
        <w:rPr>
          <w:b w:val="0"/>
          <w:sz w:val="20"/>
        </w:rPr>
        <w:t>Name: _____________________________________________</w:t>
      </w:r>
    </w:p>
    <w:p>
      <w:r>
        <w:rPr>
          <w:b w:val="0"/>
          <w:sz w:val="20"/>
        </w:rPr>
        <w:t>Address: ___________________________________________</w:t>
      </w:r>
    </w:p>
    <w:p>
      <w:r>
        <w:rPr>
          <w:b w:val="0"/>
          <w:sz w:val="20"/>
        </w:rPr>
        <w:t>Signature: _________________________________________</w:t>
      </w:r>
    </w:p>
    <w:p/>
    <w:p>
      <w:r>
        <w:rPr>
          <w:b w:val="0"/>
          <w:sz w:val="20"/>
        </w:rPr>
        <w:t>Witness 2:</w:t>
      </w:r>
    </w:p>
    <w:p>
      <w:r>
        <w:rPr>
          <w:b w:val="0"/>
          <w:sz w:val="20"/>
        </w:rPr>
        <w:t>Name: _____________________________________________</w:t>
      </w:r>
    </w:p>
    <w:p>
      <w:r>
        <w:rPr>
          <w:b w:val="0"/>
          <w:sz w:val="20"/>
        </w:rPr>
        <w:t>Address: ___________________________________________</w:t>
      </w:r>
    </w:p>
    <w:p>
      <w:r>
        <w:rPr>
          <w:b w:val="0"/>
          <w:sz w:val="20"/>
        </w:rPr>
        <w:t>Signature: _________________________________________</w:t>
      </w:r>
    </w:p>
    <w:p/>
    <w:p/>
    <w:p>
      <w:r>
        <w:rPr>
          <w:b w:val="0"/>
          <w:sz w:val="20"/>
        </w:rPr>
        <w:t>STATE OF INDIANA</w:t>
      </w:r>
    </w:p>
    <w:p>
      <w:r>
        <w:rPr>
          <w:b w:val="0"/>
          <w:sz w:val="20"/>
        </w:rPr>
        <w:t>COUNTY OF _________________________</w:t>
      </w:r>
    </w:p>
    <w:p/>
    <w:p>
      <w:r>
        <w:rPr>
          <w:b w:val="0"/>
          <w:sz w:val="20"/>
        </w:rPr>
        <w:t>Subscribed, sworn to, and acknowledged before me by _____________________________________________, the Testator, and subscribed and sworn to before me by the witnesses, this _____ day of ____________________, 20____.</w:t>
      </w:r>
    </w:p>
    <w:p/>
    <w:p/>
    <w:p>
      <w:r>
        <w:rPr>
          <w:b w:val="0"/>
          <w:sz w:val="20"/>
        </w:rPr>
        <w:t>__________________________________________</w:t>
      </w:r>
    </w:p>
    <w:p>
      <w:r>
        <w:rPr>
          <w:b w:val="0"/>
          <w:sz w:val="20"/>
        </w:rPr>
        <w:t>Notary Public Signature</w:t>
      </w:r>
    </w:p>
    <w:p>
      <w:r>
        <w:rPr>
          <w:b w:val="0"/>
          <w:sz w:val="20"/>
        </w:rPr>
        <w:t>My Commission Expires: 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https://docs-administrative.com/indiana-will-template/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indiana-will-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