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LEAVE OF ABSENCE REQUEST FORM</w:t>
      </w:r>
    </w:p>
    <w:p/>
    <w:p/>
    <w:p>
      <w:r>
        <w:rPr>
          <w:b/>
          <w:sz w:val="20"/>
        </w:rPr>
        <w:t>Employee Information</w:t>
      </w:r>
    </w:p>
    <w:p>
      <w:r>
        <w:rPr>
          <w:b w:val="0"/>
          <w:sz w:val="20"/>
        </w:rPr>
        <w:t>Full Name: ____________________________________________________________</w:t>
      </w:r>
    </w:p>
    <w:p>
      <w:r>
        <w:rPr>
          <w:b w:val="0"/>
          <w:sz w:val="20"/>
        </w:rPr>
        <w:t>Employee ID: __________________________________________________________</w:t>
      </w:r>
    </w:p>
    <w:p>
      <w:r>
        <w:rPr>
          <w:b w:val="0"/>
          <w:sz w:val="20"/>
        </w:rPr>
        <w:t>Department: ___________________________________________________________</w:t>
      </w:r>
    </w:p>
    <w:p>
      <w:r>
        <w:rPr>
          <w:b w:val="0"/>
          <w:sz w:val="20"/>
        </w:rPr>
        <w:t>Position: ______________________________________________________________</w:t>
      </w:r>
    </w:p>
    <w:p>
      <w:r>
        <w:rPr>
          <w:b w:val="0"/>
          <w:sz w:val="20"/>
        </w:rPr>
        <w:t>Supervisor: ____________________________________________________________</w:t>
      </w:r>
    </w:p>
    <w:p/>
    <w:p>
      <w:r>
        <w:rPr>
          <w:b/>
          <w:sz w:val="20"/>
        </w:rPr>
        <w:t>Leave Details</w:t>
      </w:r>
    </w:p>
    <w:p>
      <w:r>
        <w:rPr>
          <w:b w:val="0"/>
          <w:sz w:val="20"/>
        </w:rPr>
        <w:t>Type of Leave (check one):</w:t>
      </w:r>
    </w:p>
    <w:tbl>
      <w:tblPr>
        <w:tblStyle w:val="LightList-Accent1"/>
        <w:tblW w:type="auto" w:w="0"/>
        <w:tblLayout w:type="fixed"/>
        <w:tblLook w:firstColumn="1" w:firstRow="1" w:lastColumn="0" w:lastRow="0" w:noHBand="0" w:noVBand="1" w:val="04A0"/>
      </w:tblPr>
      <w:tblGrid>
        <w:gridCol w:w="340"/>
        <w:gridCol w:w="8391"/>
      </w:tblGrid>
      <w:tr>
        <w:tc>
          <w:tcPr>
            <w:tcW w:type="dxa" w:w="4986"/>
          </w:tcPr>
          <w:p>
            <w:pPr>
              <w:jc w:val="center"/>
            </w:pPr>
            <w:r>
              <w:t>☐</w:t>
            </w:r>
          </w:p>
        </w:tc>
        <w:tc>
          <w:tcPr>
            <w:tcW w:type="dxa" w:w="4986"/>
          </w:tcPr>
          <w:p>
            <w:r>
              <w:t>Annual Leave</w:t>
            </w:r>
          </w:p>
        </w:tc>
      </w:tr>
      <w:tr>
        <w:tc>
          <w:tcPr>
            <w:tcW w:type="dxa" w:w="4986"/>
          </w:tcPr>
          <w:p>
            <w:pPr>
              <w:jc w:val="center"/>
            </w:pPr>
            <w:r>
              <w:t>☐</w:t>
            </w:r>
          </w:p>
        </w:tc>
        <w:tc>
          <w:tcPr>
            <w:tcW w:type="dxa" w:w="4986"/>
          </w:tcPr>
          <w:p>
            <w:r>
              <w:t>Sick Leave</w:t>
            </w:r>
          </w:p>
        </w:tc>
      </w:tr>
      <w:tr>
        <w:tc>
          <w:tcPr>
            <w:tcW w:type="dxa" w:w="4986"/>
          </w:tcPr>
          <w:p>
            <w:pPr>
              <w:jc w:val="center"/>
            </w:pPr>
            <w:r>
              <w:t>☐</w:t>
            </w:r>
          </w:p>
        </w:tc>
        <w:tc>
          <w:tcPr>
            <w:tcW w:type="dxa" w:w="4986"/>
          </w:tcPr>
          <w:p>
            <w:r>
              <w:t>Family and Medical Leave Act (FMLA)</w:t>
            </w:r>
          </w:p>
        </w:tc>
      </w:tr>
      <w:tr>
        <w:tc>
          <w:tcPr>
            <w:tcW w:type="dxa" w:w="4986"/>
          </w:tcPr>
          <w:p>
            <w:pPr>
              <w:jc w:val="center"/>
            </w:pPr>
            <w:r>
              <w:t>☐</w:t>
            </w:r>
          </w:p>
        </w:tc>
        <w:tc>
          <w:tcPr>
            <w:tcW w:type="dxa" w:w="4986"/>
          </w:tcPr>
          <w:p>
            <w:r>
              <w:t>Military Leave</w:t>
            </w:r>
          </w:p>
        </w:tc>
      </w:tr>
      <w:tr>
        <w:tc>
          <w:tcPr>
            <w:tcW w:type="dxa" w:w="4986"/>
          </w:tcPr>
          <w:p>
            <w:pPr>
              <w:jc w:val="center"/>
            </w:pPr>
            <w:r>
              <w:t>☐</w:t>
            </w:r>
          </w:p>
        </w:tc>
        <w:tc>
          <w:tcPr>
            <w:tcW w:type="dxa" w:w="4986"/>
          </w:tcPr>
          <w:p>
            <w:r>
              <w:t>Other (please specify): ____________________________________________</w:t>
            </w:r>
          </w:p>
        </w:tc>
      </w:tr>
    </w:tbl>
    <w:p/>
    <w:p>
      <w:r>
        <w:rPr>
          <w:b w:val="0"/>
          <w:sz w:val="20"/>
        </w:rPr>
        <w:t>Leave Start Date: __________________________________________</w:t>
      </w:r>
    </w:p>
    <w:p>
      <w:r>
        <w:rPr>
          <w:b w:val="0"/>
          <w:sz w:val="20"/>
        </w:rPr>
        <w:t>Leave End Date: ____________________________________________</w:t>
      </w:r>
    </w:p>
    <w:p>
      <w:r>
        <w:rPr>
          <w:b w:val="0"/>
          <w:sz w:val="20"/>
        </w:rPr>
        <w:t>Total Number of Leave Days Requested: _____________________</w:t>
      </w:r>
    </w:p>
    <w:p/>
    <w:p>
      <w:r>
        <w:rPr>
          <w:b/>
          <w:sz w:val="20"/>
        </w:rPr>
        <w:t>Reason for Leave (detailed explanation required for leave exceeding 3 days):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Employee Acknowledgment</w:t>
      </w:r>
    </w:p>
    <w:p>
      <w:r>
        <w:rPr>
          <w:b w:val="0"/>
          <w:sz w:val="20"/>
        </w:rPr>
        <w:t>I certify that the information provided in this request is accurate and complete to the best of my knowledge. I understand that approval of this leave request is subject to company policies and applicable laws. I agree to comply with all requirements stated by the Company regarding my leave and return to work.</w:t>
      </w:r>
    </w:p>
    <w:p/>
    <w:p/>
    <w:p>
      <w:r>
        <w:rPr>
          <w:b/>
          <w:sz w:val="20"/>
        </w:rPr>
        <w:t>Management Approval</w:t>
      </w:r>
    </w:p>
    <w:tbl>
      <w:tblPr>
        <w:tblW w:type="auto" w:w="0"/>
        <w:tblLayout w:type="autofit"/>
        <w:tblLook w:firstColumn="1" w:firstRow="1" w:lastColumn="0" w:lastRow="0" w:noHBand="0" w:noVBand="1" w:val="04A0"/>
      </w:tblPr>
      <w:tblGrid>
        <w:gridCol w:w="2835"/>
        <w:gridCol w:w="2835"/>
        <w:gridCol w:w="2835"/>
      </w:tblGrid>
      <w:tr>
        <w:tc>
          <w:tcPr>
            <w:tcW w:type="dxa" w:w="3324"/>
            <w:tcBorders>
              <w:top w:val="nil"/>
              <w:left w:val="nil"/>
              <w:bottom w:val="nil"/>
              <w:right w:val="nil"/>
              <w:insideH w:val="nil"/>
              <w:insideV w:val="nil"/>
            </w:tcBorders>
          </w:tcPr>
          <w:p>
            <w:pPr>
              <w:jc w:val="center"/>
            </w:pPr>
            <w:r>
              <w:t>Approver</w:t>
            </w:r>
          </w:p>
        </w:tc>
        <w:tc>
          <w:tcPr>
            <w:tcW w:type="dxa" w:w="3324"/>
            <w:tcBorders>
              <w:top w:val="nil"/>
              <w:left w:val="nil"/>
              <w:bottom w:val="nil"/>
              <w:right w:val="nil"/>
              <w:insideH w:val="nil"/>
              <w:insideV w:val="nil"/>
            </w:tcBorders>
          </w:tcPr>
          <w:p>
            <w:pPr>
              <w:jc w:val="center"/>
            </w:pPr>
            <w:r>
              <w:t>Signature</w:t>
            </w:r>
          </w:p>
        </w:tc>
        <w:tc>
          <w:tcPr>
            <w:tcW w:type="dxa" w:w="3324"/>
            <w:tcBorders>
              <w:top w:val="nil"/>
              <w:left w:val="nil"/>
              <w:bottom w:val="nil"/>
              <w:right w:val="nil"/>
              <w:insideH w:val="nil"/>
              <w:insideV w:val="nil"/>
            </w:tcBorders>
          </w:tcPr>
          <w:p>
            <w:pPr>
              <w:jc w:val="center"/>
            </w:pPr>
            <w:r>
              <w:t>Date</w:t>
            </w:r>
          </w:p>
        </w:tc>
      </w:tr>
      <w:tr>
        <w:tc>
          <w:tcPr>
            <w:tcW w:type="dxa" w:w="3324"/>
            <w:tcBorders>
              <w:top w:val="nil"/>
              <w:left w:val="nil"/>
              <w:bottom w:val="nil"/>
              <w:right w:val="nil"/>
              <w:insideH w:val="nil"/>
              <w:insideV w:val="nil"/>
            </w:tcBorders>
          </w:tcPr>
          <w:p>
            <w:pPr>
              <w:jc w:val="center"/>
            </w:pPr>
            <w:r>
              <w:t>Supervisor</w:t>
            </w:r>
          </w:p>
        </w:tc>
        <w:tc>
          <w:tcPr>
            <w:tcW w:type="dxa" w:w="3324"/>
            <w:tcBorders>
              <w:top w:val="nil"/>
              <w:left w:val="nil"/>
              <w:bottom w:val="nil"/>
              <w:right w:val="nil"/>
              <w:insideH w:val="nil"/>
              <w:insideV w:val="nil"/>
            </w:tcBorders>
          </w:tcPr>
          <w:p>
            <w:pPr>
              <w:jc w:val="center"/>
            </w:pPr>
            <w:r>
              <w:br/>
              <w:br/>
              <w:t>Signature: ________________________</w:t>
            </w:r>
          </w:p>
        </w:tc>
        <w:tc>
          <w:tcPr>
            <w:tcW w:type="dxa" w:w="3324"/>
            <w:tcBorders>
              <w:top w:val="nil"/>
              <w:left w:val="nil"/>
              <w:bottom w:val="nil"/>
              <w:right w:val="nil"/>
              <w:insideH w:val="nil"/>
              <w:insideV w:val="nil"/>
            </w:tcBorders>
          </w:tcPr>
          <w:p>
            <w:pPr>
              <w:jc w:val="center"/>
            </w:pPr>
            <w:r>
              <w:t>______________</w:t>
            </w:r>
          </w:p>
        </w:tc>
      </w:tr>
      <w:tr>
        <w:tc>
          <w:tcPr>
            <w:tcW w:type="dxa" w:w="3324"/>
            <w:tcBorders>
              <w:top w:val="nil"/>
              <w:left w:val="nil"/>
              <w:bottom w:val="nil"/>
              <w:right w:val="nil"/>
              <w:insideH w:val="nil"/>
              <w:insideV w:val="nil"/>
            </w:tcBorders>
          </w:tcPr>
          <w:p>
            <w:pPr>
              <w:jc w:val="center"/>
            </w:pPr>
            <w:r>
              <w:t>Department Head</w:t>
            </w:r>
          </w:p>
        </w:tc>
        <w:tc>
          <w:tcPr>
            <w:tcW w:type="dxa" w:w="3324"/>
            <w:tcBorders>
              <w:top w:val="nil"/>
              <w:left w:val="nil"/>
              <w:bottom w:val="nil"/>
              <w:right w:val="nil"/>
              <w:insideH w:val="nil"/>
              <w:insideV w:val="nil"/>
            </w:tcBorders>
          </w:tcPr>
          <w:p>
            <w:pPr>
              <w:jc w:val="center"/>
            </w:pPr>
            <w:r>
              <w:br/>
              <w:br/>
              <w:t>Signature: ________________________</w:t>
            </w:r>
          </w:p>
        </w:tc>
        <w:tc>
          <w:tcPr>
            <w:tcW w:type="dxa" w:w="3324"/>
            <w:tcBorders>
              <w:top w:val="nil"/>
              <w:left w:val="nil"/>
              <w:bottom w:val="nil"/>
              <w:right w:val="nil"/>
              <w:insideH w:val="nil"/>
              <w:insideV w:val="nil"/>
            </w:tcBorders>
          </w:tcPr>
          <w:p>
            <w:pPr>
              <w:jc w:val="center"/>
            </w:pPr>
            <w:r>
              <w:t>______________</w:t>
            </w:r>
          </w:p>
        </w:tc>
      </w:tr>
      <w:tr>
        <w:tc>
          <w:tcPr>
            <w:tcW w:type="dxa" w:w="3324"/>
            <w:tcBorders>
              <w:top w:val="nil"/>
              <w:left w:val="nil"/>
              <w:bottom w:val="nil"/>
              <w:right w:val="nil"/>
              <w:insideH w:val="nil"/>
              <w:insideV w:val="nil"/>
            </w:tcBorders>
          </w:tcPr>
          <w:p>
            <w:pPr>
              <w:jc w:val="center"/>
            </w:pPr>
            <w:r>
              <w:t>Human Resources</w:t>
            </w:r>
          </w:p>
        </w:tc>
        <w:tc>
          <w:tcPr>
            <w:tcW w:type="dxa" w:w="3324"/>
            <w:tcBorders>
              <w:top w:val="nil"/>
              <w:left w:val="nil"/>
              <w:bottom w:val="nil"/>
              <w:right w:val="nil"/>
              <w:insideH w:val="nil"/>
              <w:insideV w:val="nil"/>
            </w:tcBorders>
          </w:tcPr>
          <w:p>
            <w:pPr>
              <w:jc w:val="center"/>
            </w:pPr>
            <w:r>
              <w:br/>
              <w:br/>
              <w:t>Signature: ________________________</w:t>
            </w:r>
          </w:p>
        </w:tc>
        <w:tc>
          <w:tcPr>
            <w:tcW w:type="dxa" w:w="3324"/>
            <w:tcBorders>
              <w:top w:val="nil"/>
              <w:left w:val="nil"/>
              <w:bottom w:val="nil"/>
              <w:right w:val="nil"/>
              <w:insideH w:val="nil"/>
              <w:insideV w:val="nil"/>
            </w:tcBorders>
          </w:tcPr>
          <w:p>
            <w:pPr>
              <w:jc w:val="center"/>
            </w:pPr>
            <w:r>
              <w:t>______________</w:t>
            </w:r>
          </w:p>
        </w:tc>
      </w:tr>
    </w:tbl>
    <w:p/>
    <w:p/>
    <w:p>
      <w:r>
        <w:rPr>
          <w:b/>
          <w:sz w:val="20"/>
        </w:rPr>
        <w:t>Return to Work Confirmation</w:t>
      </w:r>
    </w:p>
    <w:p>
      <w:r>
        <w:rPr>
          <w:b w:val="0"/>
          <w:sz w:val="20"/>
        </w:rPr>
        <w:t>Date of Return to Work: _____________________________________________</w:t>
      </w:r>
    </w:p>
    <w:p>
      <w:r>
        <w:rPr>
          <w:b w:val="0"/>
          <w:sz w:val="20"/>
        </w:rPr>
        <w:t>Employee Signature Confirming Return: ________________________________</w:t>
      </w:r>
    </w:p>
    <w:p>
      <w:r>
        <w:rPr>
          <w:b w:val="0"/>
          <w:sz w:val="20"/>
        </w:rPr>
        <w:t>Date: _______________________________________________________________</w:t>
      </w:r>
    </w:p>
    <w:p/>
    <w:p/>
    <w:p>
      <w:r>
        <w:rPr>
          <w:b/>
          <w:sz w:val="20"/>
        </w:rPr>
        <w:t>Legal and Policy Statement</w:t>
      </w:r>
    </w:p>
    <w:p>
      <w:r>
        <w:rPr>
          <w:b w:val="0"/>
          <w:sz w:val="20"/>
        </w:rPr>
        <w:t>This Leave of Absence Request Form is subject to the Company's leave policies and applicable federal, state, and local laws. Approval of leave requests is at the discretion of the Company, consistent with legal obligations including, but not limited to, the Family and Medical Leave Act (FMLA), the Americans with Disabilities Act (ADA), and other relevant regulations. Failure to comply with Company policies or to provide necessary documentation may result in denial of leave or disciplinary action, up to and including termination. Employees are responsible for maintaining communication with their supervisor and Human Resources throughout the leave period.</w:t>
      </w:r>
    </w:p>
    <w:p/>
    <w:p/>
    <w:p>
      <w:r>
        <w:rPr>
          <w:b/>
          <w:sz w:val="20"/>
        </w:rPr>
        <w:t>Confidentiality Notice</w:t>
      </w:r>
    </w:p>
    <w:p>
      <w:r>
        <w:rPr>
          <w:b w:val="0"/>
          <w:sz w:val="20"/>
        </w:rPr>
        <w:t>All information contained in this form will be treated as confidential and used solely for the purpose of processing the leave request. Disclosure of details will be limited to authorized personnel in accordance with applicable law.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______________________________</w:t>
            </w:r>
          </w:p>
        </w:tc>
        <w:tc>
          <w:tcPr>
            <w:tcW w:type="dxa" w:w="4986"/>
            <w:tcBorders>
              <w:top w:val="nil"/>
              <w:left w:val="nil"/>
              <w:bottom w:val="nil"/>
              <w:right w:val="nil"/>
              <w:insideH w:val="nil"/>
              <w:insideV w:val="nil"/>
            </w:tcBorders>
          </w:tcPr>
          <w:p>
            <w:pPr>
              <w:jc w:val="center"/>
            </w:pPr>
            <w:r>
              <w:br/>
              <w:br/>
              <w:t>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https://docs-administrative.com/leave-of-absence-template/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https://docs-administrative.com</w:t>
        </w:r>
      </w:hyperlink>
    </w:p>
    <w:p>
      <w:pPr>
        <w:jc w:val="center"/>
      </w:pPr>
      <w:r>
        <w:rPr>
          <w:color w:val="808080"/>
          <w:sz w:val="20"/>
        </w:rPr>
        <w:t>This template is intended exclusively for personal, non-commercial use.</w:t>
        <w:br/>
        <w:t>If distributed or published, the source must be mentioned. © docs-administrative.com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administrative.com/leave-of-absence-template/" TargetMode="External"/><Relationship Id="rId10" Type="http://schemas.openxmlformats.org/officeDocument/2006/relationships/hyperlink" Target="https://docs-administra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