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RECOMMENDATION FOR NURSING SCHOOL APPLICATION</w:t>
      </w:r>
    </w:p>
    <w:p/>
    <w:p/>
    <w:p>
      <w:r>
        <w:rPr>
          <w:b/>
          <w:sz w:val="20"/>
        </w:rPr>
        <w:t>Recommender Information:</w:t>
      </w:r>
    </w:p>
    <w:p>
      <w:r>
        <w:rPr>
          <w:b w:val="0"/>
          <w:sz w:val="20"/>
        </w:rPr>
        <w:t>Full Name: ____________________________________________________________</w:t>
      </w:r>
    </w:p>
    <w:p>
      <w:r>
        <w:rPr>
          <w:b w:val="0"/>
          <w:sz w:val="20"/>
        </w:rPr>
        <w:t>Title/Position: ________________________________________________________</w:t>
      </w:r>
    </w:p>
    <w:p>
      <w:r>
        <w:rPr>
          <w:b w:val="0"/>
          <w:sz w:val="20"/>
        </w:rPr>
        <w:t>Institution/Organization: 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Applicant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p>
      <w:r>
        <w:rPr>
          <w:b/>
          <w:sz w:val="20"/>
        </w:rPr>
        <w:t>To Whom It May Concern:</w:t>
      </w:r>
    </w:p>
    <w:p/>
    <w:p>
      <w:r>
        <w:rPr>
          <w:b w:val="0"/>
          <w:sz w:val="20"/>
        </w:rPr>
        <w:t>I am writing to provide my highest recommendation for the above-named applicant in support of their application to your esteemed nursing program. I have known the applicant for a substantial period in a professional and academic capacity and can attest to their character, dedication, and suitability for the demanding field of nursing.</w:t>
      </w:r>
    </w:p>
    <w:p/>
    <w:p/>
    <w:p>
      <w:r>
        <w:rPr>
          <w:b/>
          <w:sz w:val="20"/>
        </w:rPr>
        <w:t>Relationship to Applicant:</w:t>
      </w:r>
    </w:p>
    <w:p>
      <w:r>
        <w:rPr>
          <w:b w:val="0"/>
          <w:sz w:val="20"/>
        </w:rPr>
        <w:t>Describe your relationship to the applicant, including context, duration, and capacity (e.g., instructor, supervisor, mentor):</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p>
      <w:r>
        <w:rPr>
          <w:b/>
          <w:sz w:val="20"/>
        </w:rPr>
        <w:t>Evaluation of Applicant’s Qualifications:</w:t>
      </w:r>
    </w:p>
    <w:p>
      <w:r>
        <w:rPr>
          <w:b w:val="0"/>
          <w:sz w:val="20"/>
        </w:rPr>
        <w:t>Please provide a detailed assessment of the applicant’s academic abilities, clinical skills, communication, interpersonal skills, work ethic, reliability, and any other relevant attributes: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p>
      <w:r>
        <w:rPr>
          <w:b/>
          <w:sz w:val="20"/>
        </w:rPr>
        <w:t>Applicant’s Strengths and Potential:</w:t>
      </w:r>
    </w:p>
    <w:p>
      <w:r>
        <w:rPr>
          <w:b w:val="0"/>
          <w:sz w:val="20"/>
        </w:rPr>
        <w:t>Highlight the applicant’s strengths, potential for growth, commitment to nursing, and suitability for success in nursing school and the profession:</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p>
      <w:r>
        <w:rPr>
          <w:b/>
          <w:sz w:val="20"/>
        </w:rPr>
        <w:t>Summary and Closing:</w:t>
      </w:r>
    </w:p>
    <w:p>
      <w:r>
        <w:rPr>
          <w:b w:val="0"/>
          <w:sz w:val="20"/>
        </w:rPr>
        <w:t>In summary, I confidently recommend the applicant for admission to your nursing school. I believe they possess the qualities and determination necessary to excel academically and contribute meaningfully to the nursing profession. Should you require any further information, please do not hesitate to contact me.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Recommender’s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Date: _____________________________________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Phone or Email: ____________________________</w:t>
            </w:r>
          </w:p>
        </w:tc>
      </w:tr>
    </w:tbl>
    <w:p/>
    <w:p/>
    <w:p/>
    <w:p>
      <w:r>
        <w:rPr>
          <w:b/>
          <w:sz w:val="20"/>
        </w:rPr>
        <w:t>Verification and Acknowledgment:</w:t>
      </w:r>
    </w:p>
    <w:p>
      <w:r>
        <w:rPr>
          <w:b w:val="0"/>
          <w:sz w:val="20"/>
        </w:rPr>
        <w:t>I hereby certify that the information provided in this letter is true and accurate to the best of my knowledge and that I am fully authorized to provide this recommendation. I understand that any false representation may result in legal consequences under applicable United States law.</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Notary Public or Authorized Official</w:t>
            </w:r>
          </w:p>
        </w:tc>
      </w:tr>
      <w:tr>
        <w:tc>
          <w:tcPr>
            <w:tcW w:type="dxa" w:w="9972"/>
            <w:tcBorders>
              <w:top w:val="nil"/>
              <w:left w:val="nil"/>
              <w:bottom w:val="nil"/>
              <w:right w:val="nil"/>
              <w:insideH w:val="nil"/>
              <w:insideV w:val="nil"/>
            </w:tcBorders>
          </w:tcPr>
          <w:p>
            <w:pPr>
              <w:jc w:val="center"/>
            </w:pPr>
            <w:r>
              <w:br/>
              <w:t>Signature: _______________________________________________</w:t>
            </w:r>
          </w:p>
        </w:tc>
      </w:tr>
      <w:tr>
        <w:tc>
          <w:tcPr>
            <w:tcW w:type="dxa" w:w="9972"/>
            <w:tcBorders>
              <w:top w:val="nil"/>
              <w:left w:val="nil"/>
              <w:bottom w:val="nil"/>
              <w:right w:val="nil"/>
              <w:insideH w:val="nil"/>
              <w:insideV w:val="nil"/>
            </w:tcBorders>
          </w:tcPr>
          <w:p>
            <w:pPr>
              <w:jc w:val="center"/>
            </w:pPr>
            <w:r>
              <w:t>Printed Name: ____________________________________________</w:t>
            </w:r>
          </w:p>
        </w:tc>
      </w:tr>
      <w:tr>
        <w:tc>
          <w:tcPr>
            <w:tcW w:type="dxa" w:w="9972"/>
            <w:tcBorders>
              <w:top w:val="nil"/>
              <w:left w:val="nil"/>
              <w:bottom w:val="nil"/>
              <w:right w:val="nil"/>
              <w:insideH w:val="nil"/>
              <w:insideV w:val="nil"/>
            </w:tcBorders>
          </w:tcPr>
          <w:p>
            <w:pPr>
              <w:jc w:val="center"/>
            </w:pPr>
            <w:r>
              <w:t>Date Commission Expires: _________________________________</w:t>
            </w:r>
          </w:p>
        </w:tc>
      </w:tr>
    </w:tbl>
    <w:p/>
    <w:p/>
    <w:p/>
    <w:p>
      <w:r>
        <w:rPr>
          <w:b/>
          <w:sz w:val="20"/>
        </w:rPr>
        <w:t>Confidentiality Notice:</w:t>
      </w:r>
    </w:p>
    <w:p>
      <w:r>
        <w:rPr>
          <w:b w:val="0"/>
          <w:sz w:val="20"/>
        </w:rPr>
        <w:t>This letter of recommendation contains confidential information intended solely for the use of the admissions committee of the nursing school to which the applicant is applying. Unauthorized disclosure or distribution is prohibited and may be unlawful.</w:t>
      </w:r>
    </w:p>
    <w:p/>
    <w:p>
      <w:r>
        <w:br w:type="page"/>
      </w:r>
    </w:p>
    <w:p>
      <w:pPr>
        <w:jc w:val="center"/>
      </w:pPr>
      <w:r>
        <w:rPr>
          <w:color w:val="555555"/>
          <w:sz w:val="24"/>
        </w:rPr>
        <w:t>Original source of this document:</w:t>
      </w:r>
    </w:p>
    <w:p>
      <w:pPr>
        <w:jc w:val="center"/>
      </w:pPr>
      <w:hyperlink r:id="rId9">
        <w:r>
          <w:rPr>
            <w:color w:val="0000FF"/>
            <w:u w:val="single"/>
          </w:rPr>
          <w:t>https://docs-administrative.com/nursing-school-letter-of-recommendation-template/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nursing-school-letter-of-recommendation-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