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LAW ENFORCEMENT INCIDENT REPORT</w:t>
      </w:r>
    </w:p>
    <w:p/>
    <w:p>
      <w:r>
        <w:rPr>
          <w:b/>
          <w:sz w:val="20"/>
        </w:rPr>
        <w:t>Agency Information:</w:t>
      </w:r>
    </w:p>
    <w:p>
      <w:r>
        <w:rPr>
          <w:b w:val="0"/>
          <w:sz w:val="20"/>
        </w:rPr>
        <w:t>Agency Name: _________________________________________________________</w:t>
      </w:r>
    </w:p>
    <w:p>
      <w:r>
        <w:rPr>
          <w:b w:val="0"/>
          <w:sz w:val="20"/>
        </w:rPr>
        <w:t>Agency Address: ______________________________________________________</w:t>
      </w:r>
    </w:p>
    <w:p>
      <w:r>
        <w:rPr>
          <w:b w:val="0"/>
          <w:sz w:val="20"/>
        </w:rPr>
        <w:t>Agency Phone: ________________________________________________________</w:t>
      </w:r>
    </w:p>
    <w:p/>
    <w:p>
      <w:r>
        <w:rPr>
          <w:b/>
          <w:sz w:val="20"/>
        </w:rPr>
        <w:t>Reporting Officer:</w:t>
      </w:r>
    </w:p>
    <w:p>
      <w:r>
        <w:rPr>
          <w:b w:val="0"/>
          <w:sz w:val="20"/>
        </w:rPr>
        <w:t>Name: _______________________________________________________________</w:t>
      </w:r>
    </w:p>
    <w:p>
      <w:r>
        <w:rPr>
          <w:b w:val="0"/>
          <w:sz w:val="20"/>
        </w:rPr>
        <w:t>Badge/ID Number: ____________________________________________________</w:t>
      </w:r>
    </w:p>
    <w:p>
      <w:r>
        <w:rPr>
          <w:b w:val="0"/>
          <w:sz w:val="20"/>
        </w:rPr>
        <w:t>Rank/Title: __________________________________________________________</w:t>
      </w:r>
    </w:p>
    <w:p>
      <w:r>
        <w:rPr>
          <w:b w:val="0"/>
          <w:sz w:val="20"/>
        </w:rPr>
        <w:t>Shift/Division: ______________________________________________________</w:t>
      </w:r>
    </w:p>
    <w:p/>
    <w:p>
      <w:r>
        <w:rPr>
          <w:b/>
          <w:sz w:val="20"/>
        </w:rPr>
        <w:t>Incident Information:</w:t>
      </w:r>
    </w:p>
    <w:p>
      <w:r>
        <w:rPr>
          <w:b w:val="0"/>
          <w:sz w:val="20"/>
        </w:rPr>
        <w:t>Incident Number: ____________________________________________________</w:t>
      </w:r>
    </w:p>
    <w:p>
      <w:r>
        <w:rPr>
          <w:b w:val="0"/>
          <w:sz w:val="20"/>
        </w:rPr>
        <w:t>Incident Type: ______________________________________________________</w:t>
      </w:r>
    </w:p>
    <w:p>
      <w:r>
        <w:rPr>
          <w:b w:val="0"/>
          <w:sz w:val="20"/>
        </w:rPr>
        <w:t>Location of Incident: _________________________________________________</w:t>
      </w:r>
    </w:p>
    <w:p>
      <w:r>
        <w:rPr>
          <w:b w:val="0"/>
          <w:sz w:val="20"/>
        </w:rPr>
        <w:t>Date and Time Reported: ______________________________________________</w:t>
      </w:r>
    </w:p>
    <w:p>
      <w:r>
        <w:rPr>
          <w:b w:val="0"/>
          <w:sz w:val="20"/>
        </w:rPr>
        <w:t>Date and Time of Incident: ____________________________________________</w:t>
      </w:r>
    </w:p>
    <w:p/>
    <w:p>
      <w:r>
        <w:rPr>
          <w:b/>
          <w:sz w:val="20"/>
        </w:rPr>
        <w:t>Victim Information:</w:t>
      </w:r>
    </w:p>
    <w:p>
      <w:r>
        <w:rPr>
          <w:b w:val="0"/>
          <w:sz w:val="20"/>
        </w:rPr>
        <w:t>Full Name: __________________________________________________________</w:t>
      </w:r>
    </w:p>
    <w:p>
      <w:r>
        <w:rPr>
          <w:b w:val="0"/>
          <w:sz w:val="20"/>
        </w:rPr>
        <w:t>Date of Birth: _______________________________________________________</w:t>
      </w:r>
    </w:p>
    <w:p>
      <w:r>
        <w:rPr>
          <w:b w:val="0"/>
          <w:sz w:val="20"/>
        </w:rPr>
        <w:t>Address: ____________________________________________________________</w:t>
      </w:r>
    </w:p>
    <w:p>
      <w:r>
        <w:rPr>
          <w:b w:val="0"/>
          <w:sz w:val="20"/>
        </w:rPr>
        <w:t>Phone Number: _______________________________________________________</w:t>
      </w:r>
    </w:p>
    <w:p>
      <w:r>
        <w:rPr>
          <w:b w:val="0"/>
          <w:sz w:val="20"/>
        </w:rPr>
        <w:t>Identification Number (if applicable): ________________________________</w:t>
      </w:r>
    </w:p>
    <w:p/>
    <w:p>
      <w:r>
        <w:rPr>
          <w:b/>
          <w:sz w:val="20"/>
        </w:rPr>
        <w:t>Suspect Information:</w:t>
      </w:r>
    </w:p>
    <w:p>
      <w:r>
        <w:rPr>
          <w:b w:val="0"/>
          <w:sz w:val="20"/>
        </w:rPr>
        <w:t>Full Name: __________________________________________________________</w:t>
      </w:r>
    </w:p>
    <w:p>
      <w:r>
        <w:rPr>
          <w:b w:val="0"/>
          <w:sz w:val="20"/>
        </w:rPr>
        <w:t>Date of Birth: _______________________________________________________</w:t>
      </w:r>
    </w:p>
    <w:p>
      <w:r>
        <w:rPr>
          <w:b w:val="0"/>
          <w:sz w:val="20"/>
        </w:rPr>
        <w:t>Address: ____________________________________________________________</w:t>
      </w:r>
    </w:p>
    <w:p>
      <w:r>
        <w:rPr>
          <w:b w:val="0"/>
          <w:sz w:val="20"/>
        </w:rPr>
        <w:t>Phone Number: _______________________________________________________</w:t>
      </w:r>
    </w:p>
    <w:p>
      <w:r>
        <w:rPr>
          <w:b w:val="0"/>
          <w:sz w:val="20"/>
        </w:rPr>
        <w:t>Identification Number (if applicable): ________________________________</w:t>
      </w:r>
    </w:p>
    <w:p>
      <w:r>
        <w:rPr>
          <w:b w:val="0"/>
          <w:sz w:val="20"/>
        </w:rPr>
        <w:t>Physical Description: _________________________________________________</w:t>
      </w:r>
    </w:p>
    <w:p/>
    <w:p>
      <w:r>
        <w:rPr>
          <w:b/>
          <w:sz w:val="20"/>
        </w:rPr>
        <w:t>Witness Information:</w:t>
      </w:r>
    </w:p>
    <w:p>
      <w:r>
        <w:rPr>
          <w:b w:val="0"/>
          <w:sz w:val="20"/>
        </w:rPr>
        <w:t>Full Name(s): _______________________________________________________</w:t>
      </w:r>
    </w:p>
    <w:p>
      <w:r>
        <w:rPr>
          <w:b w:val="0"/>
          <w:sz w:val="20"/>
        </w:rPr>
        <w:t>Contact Information: _________________________________________________</w:t>
      </w:r>
    </w:p>
    <w:p>
      <w:r>
        <w:rPr>
          <w:b w:val="0"/>
          <w:sz w:val="20"/>
        </w:rPr>
        <w:t>Statement Summary: _________________________________________________</w:t>
      </w:r>
    </w:p>
    <w:p/>
    <w:p>
      <w:r>
        <w:rPr>
          <w:b/>
          <w:sz w:val="20"/>
        </w:rPr>
        <w:t>Incident Narrative:</w:t>
      </w:r>
    </w:p>
    <w:p>
      <w:r>
        <w:rPr>
          <w:b w:val="0"/>
          <w:sz w:val="20"/>
        </w:rPr>
        <w:t>Provide a detailed description of the incident. Include all relevant facts, observations, and actions taken by the officer. Describe the sequence of events clearly and precisely. Attach additional pages if necessary.</w:t>
      </w:r>
    </w:p>
    <w:p>
      <w:r>
        <w:rPr>
          <w:b w:val="0"/>
          <w:sz w:val="20"/>
        </w:rPr>
        <w:t>___________________________________________________________________</w:t>
      </w:r>
    </w:p>
    <w:p>
      <w:r>
        <w:rPr>
          <w:b w:val="0"/>
          <w:sz w:val="20"/>
        </w:rPr>
        <w:t>___________________________________________________________________</w:t>
      </w:r>
    </w:p>
    <w:p>
      <w:r>
        <w:rPr>
          <w:b w:val="0"/>
          <w:sz w:val="20"/>
        </w:rPr>
        <w:t>___________________________________________________________________</w:t>
      </w:r>
    </w:p>
    <w:p>
      <w:r>
        <w:rPr>
          <w:b w:val="0"/>
          <w:sz w:val="20"/>
        </w:rPr>
        <w:t>___________________________________________________________________</w:t>
      </w:r>
    </w:p>
    <w:p>
      <w:r>
        <w:rPr>
          <w:b w:val="0"/>
          <w:sz w:val="20"/>
        </w:rPr>
        <w:t>___________________________________________________________________</w:t>
      </w:r>
    </w:p>
    <w:p>
      <w:r>
        <w:rPr>
          <w:b w:val="0"/>
          <w:sz w:val="20"/>
        </w:rPr>
        <w:t>___________________________________________________________________</w:t>
      </w:r>
    </w:p>
    <w:p/>
    <w:p/>
    <w:p>
      <w:r>
        <w:rPr>
          <w:b/>
          <w:sz w:val="20"/>
        </w:rPr>
        <w:t>Evidence Collected:</w:t>
      </w:r>
    </w:p>
    <w:p>
      <w:r>
        <w:rPr>
          <w:b w:val="0"/>
          <w:sz w:val="20"/>
        </w:rPr>
        <w:t>List all physical evidence collected, including description, tag/serial numbers, and storage location.</w:t>
      </w:r>
    </w:p>
    <w:p>
      <w:r>
        <w:rPr>
          <w:b w:val="0"/>
          <w:sz w:val="20"/>
        </w:rPr>
        <w:t>___________________________________________________________________</w:t>
      </w:r>
    </w:p>
    <w:p>
      <w:r>
        <w:rPr>
          <w:b w:val="0"/>
          <w:sz w:val="20"/>
        </w:rPr>
        <w:t>___________________________________________________________________</w:t>
      </w:r>
    </w:p>
    <w:p>
      <w:r>
        <w:rPr>
          <w:b w:val="0"/>
          <w:sz w:val="20"/>
        </w:rPr>
        <w:t>___________________________________________________________________</w:t>
      </w:r>
    </w:p>
    <w:p>
      <w:r>
        <w:rPr>
          <w:b w:val="0"/>
          <w:sz w:val="20"/>
        </w:rPr>
        <w:t>___________________________________________________________________</w:t>
      </w:r>
    </w:p>
    <w:p/>
    <w:p/>
    <w:p>
      <w:r>
        <w:rPr>
          <w:b/>
          <w:sz w:val="20"/>
        </w:rPr>
        <w:t>Actions Taken:</w:t>
      </w:r>
    </w:p>
    <w:p>
      <w:r>
        <w:rPr>
          <w:b w:val="0"/>
          <w:sz w:val="20"/>
        </w:rPr>
        <w:t>Describe all law enforcement actions taken during and after the incident, including arrests, citations, warnings, and referrals.</w:t>
      </w:r>
    </w:p>
    <w:p>
      <w:r>
        <w:rPr>
          <w:b w:val="0"/>
          <w:sz w:val="20"/>
        </w:rPr>
        <w:t>___________________________________________________________________</w:t>
      </w:r>
    </w:p>
    <w:p>
      <w:r>
        <w:rPr>
          <w:b w:val="0"/>
          <w:sz w:val="20"/>
        </w:rPr>
        <w:t>___________________________________________________________________</w:t>
      </w:r>
    </w:p>
    <w:p>
      <w:r>
        <w:rPr>
          <w:b w:val="0"/>
          <w:sz w:val="20"/>
        </w:rPr>
        <w:t>___________________________________________________________________</w:t>
      </w:r>
    </w:p>
    <w:p>
      <w:r>
        <w:rPr>
          <w:b w:val="0"/>
          <w:sz w:val="20"/>
        </w:rPr>
        <w:t>___________________________________________________________________</w:t>
      </w:r>
    </w:p>
    <w:p/>
    <w:p/>
    <w:p>
      <w:r>
        <w:rPr>
          <w:b/>
          <w:sz w:val="20"/>
        </w:rPr>
        <w:t>Legal Compliance:</w:t>
      </w:r>
    </w:p>
    <w:p>
      <w:r>
        <w:rPr>
          <w:b w:val="0"/>
          <w:sz w:val="20"/>
        </w:rPr>
        <w:t>This report is made in accordance with applicable laws of the United States and relevant state statutes. The undersigned attests that the information contained herein is true and accurate to the best of their knowledge and belief, and that this report may be used in any subsequent legal proceedings.</w:t>
      </w:r>
    </w:p>
    <w:p/>
    <w:p>
      <w:r>
        <w:rPr>
          <w:b/>
          <w:sz w:val="20"/>
        </w:rPr>
        <w:t>Officer Certification:</w:t>
      </w:r>
    </w:p>
    <w:p>
      <w:r>
        <w:rPr>
          <w:b w:val="0"/>
          <w:sz w:val="20"/>
        </w:rPr>
        <w:t>I hereby certify that the information reported above is accurate and complete. I understand that any falsification or omission of material facts may subject me to disciplinary and/or legal action.</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REPORTING OFFICER</w:t>
            </w:r>
          </w:p>
        </w:tc>
        <w:tc>
          <w:tcPr>
            <w:tcW w:type="dxa" w:w="4986"/>
            <w:tcBorders>
              <w:top w:val="nil"/>
              <w:left w:val="nil"/>
              <w:bottom w:val="nil"/>
              <w:right w:val="nil"/>
              <w:insideH w:val="nil"/>
              <w:insideV w:val="nil"/>
            </w:tcBorders>
          </w:tcPr>
          <w:p>
            <w:pPr>
              <w:jc w:val="center"/>
            </w:pPr>
            <w:r>
              <w:t>SUPERVISOR REVIEW</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(Print): _________________________</w:t>
              <w:br/>
              <w:t>Date: _______________</w:t>
            </w:r>
          </w:p>
        </w:tc>
        <w:tc>
          <w:tcPr>
            <w:tcW w:type="dxa" w:w="4986"/>
            <w:tcBorders>
              <w:top w:val="nil"/>
              <w:left w:val="nil"/>
              <w:bottom w:val="nil"/>
              <w:right w:val="nil"/>
              <w:insideH w:val="nil"/>
              <w:insideV w:val="nil"/>
            </w:tcBorders>
          </w:tcPr>
          <w:p>
            <w:pPr>
              <w:jc w:val="center"/>
            </w:pPr>
            <w:r>
              <w:t>Name (Print): _________________________</w:t>
              <w:br/>
              <w:t>Date: _______________</w:t>
            </w:r>
          </w:p>
        </w:tc>
      </w:tr>
    </w:tbl>
    <w:p>
      <w:r>
        <w:br w:type="page"/>
      </w:r>
    </w:p>
    <w:p>
      <w:pPr>
        <w:jc w:val="center"/>
      </w:pPr>
      <w:r>
        <w:rPr>
          <w:color w:val="555555"/>
          <w:sz w:val="24"/>
        </w:rPr>
        <w:t>Original source of this document:</w:t>
      </w:r>
    </w:p>
    <w:p>
      <w:pPr>
        <w:jc w:val="center"/>
      </w:pPr>
      <w:hyperlink r:id="rId9">
        <w:r>
          <w:rPr>
            <w:color w:val="0000FF"/>
            <w:u w:val="single"/>
          </w:rPr>
          <w:t>https://docs-administrative.com/police-report-template/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https://docs-administrative.com</w:t>
        </w:r>
      </w:hyperlink>
    </w:p>
    <w:p>
      <w:pPr>
        <w:jc w:val="center"/>
      </w:pPr>
      <w:r>
        <w:rPr>
          <w:color w:val="808080"/>
          <w:sz w:val="20"/>
        </w:rPr>
        <w:t>This template is intended exclusively for personal, non-commercial use.</w:t>
        <w:br/>
        <w:t>If distributed or published, the source must be mentioned. © docs-administrative.com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administrative.com/police-report-template/" TargetMode="External"/><Relationship Id="rId10" Type="http://schemas.openxmlformats.org/officeDocument/2006/relationships/hyperlink" Target="https://docs-administrat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