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PRESCHOOL INCIDENT REPORT</w:t>
      </w:r>
    </w:p>
    <w:p/>
    <w:p/>
    <w:p>
      <w:r>
        <w:rPr>
          <w:b/>
          <w:sz w:val="20"/>
        </w:rPr>
        <w:t>Preschool Information:</w:t>
      </w:r>
    </w:p>
    <w:p>
      <w:r>
        <w:rPr>
          <w:b w:val="0"/>
          <w:sz w:val="20"/>
        </w:rPr>
        <w:t>Preschool Name: 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Director's Name: _______________________________________________________</w:t>
      </w:r>
    </w:p>
    <w:p/>
    <w:p>
      <w:r>
        <w:rPr>
          <w:b/>
          <w:sz w:val="20"/>
        </w:rPr>
        <w:t>Child Information:</w:t>
      </w:r>
    </w:p>
    <w:p>
      <w:r>
        <w:rPr>
          <w:b w:val="0"/>
          <w:sz w:val="20"/>
        </w:rPr>
        <w:t>Full Name: _____________________________________________________________</w:t>
      </w:r>
    </w:p>
    <w:p>
      <w:r>
        <w:rPr>
          <w:b w:val="0"/>
          <w:sz w:val="20"/>
        </w:rPr>
        <w:t>Date of Birth: _________________________________________________________</w:t>
      </w:r>
    </w:p>
    <w:p>
      <w:r>
        <w:rPr>
          <w:b w:val="0"/>
          <w:sz w:val="20"/>
        </w:rPr>
        <w:t>Classroom/Group: _______________________________________________________</w:t>
      </w:r>
    </w:p>
    <w:p>
      <w:r>
        <w:rPr>
          <w:b w:val="0"/>
          <w:sz w:val="20"/>
        </w:rPr>
        <w:t>Teacher/Caregiver: _____________________________________________________</w:t>
      </w:r>
    </w:p>
    <w:p/>
    <w:p>
      <w:r>
        <w:rPr>
          <w:b/>
          <w:sz w:val="20"/>
        </w:rPr>
        <w:t>Incident Details:</w:t>
      </w:r>
    </w:p>
    <w:p>
      <w:r>
        <w:rPr>
          <w:b w:val="0"/>
          <w:sz w:val="20"/>
        </w:rPr>
        <w:t>Date of Incident: ______________________________________________________</w:t>
      </w:r>
    </w:p>
    <w:p>
      <w:r>
        <w:rPr>
          <w:b w:val="0"/>
          <w:sz w:val="20"/>
        </w:rPr>
        <w:t>Time of Incident: ______________________________________________________</w:t>
      </w:r>
    </w:p>
    <w:p>
      <w:r>
        <w:rPr>
          <w:b w:val="0"/>
          <w:sz w:val="20"/>
        </w:rPr>
        <w:t>Location of Incident: _________________________________________________</w:t>
      </w:r>
    </w:p>
    <w:p>
      <w:r>
        <w:rPr>
          <w:b w:val="0"/>
          <w:sz w:val="20"/>
        </w:rPr>
        <w:t>Type of Incident (check all that apply):</w:t>
      </w:r>
    </w:p>
    <w:p>
      <w:r>
        <w:rPr>
          <w:b w:val="0"/>
          <w:sz w:val="20"/>
        </w:rPr>
        <w:t>□ Injury</w:t>
      </w:r>
    </w:p>
    <w:p>
      <w:r>
        <w:rPr>
          <w:b w:val="0"/>
          <w:sz w:val="20"/>
        </w:rPr>
        <w:t>□ Illness</w:t>
      </w:r>
    </w:p>
    <w:p>
      <w:r>
        <w:rPr>
          <w:b w:val="0"/>
          <w:sz w:val="20"/>
        </w:rPr>
        <w:t>□ Behavioral</w:t>
      </w:r>
    </w:p>
    <w:p>
      <w:r>
        <w:rPr>
          <w:b w:val="0"/>
          <w:sz w:val="20"/>
        </w:rPr>
        <w:t>□ Allergic Reaction</w:t>
      </w:r>
    </w:p>
    <w:p>
      <w:r>
        <w:rPr>
          <w:b w:val="0"/>
          <w:sz w:val="20"/>
        </w:rPr>
        <w:t>□ Other: __________________________________________________________</w:t>
      </w:r>
    </w:p>
    <w:p/>
    <w:p>
      <w:r>
        <w:rPr>
          <w:b/>
          <w:sz w:val="20"/>
        </w:rPr>
        <w:t>Description of Incident:</w:t>
      </w:r>
    </w:p>
    <w:p>
      <w:r>
        <w:rPr>
          <w:b w:val="0"/>
          <w:sz w:val="20"/>
        </w:rPr>
        <w:t>Provide a detailed, factual description of the incident, including what happened, how it happened, and any immediate actions taken.</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Witnesses:</w:t>
      </w:r>
    </w:p>
    <w:p>
      <w:r>
        <w:rPr>
          <w:b w:val="0"/>
          <w:sz w:val="20"/>
        </w:rPr>
        <w:t>Please list names and roles of any witnesses to the incident.</w:t>
      </w:r>
    </w:p>
    <w:p>
      <w:r>
        <w:rPr>
          <w:b w:val="0"/>
          <w:sz w:val="20"/>
        </w:rPr>
        <w:t>1. Name: ________________________________ Role: _______________________</w:t>
      </w:r>
    </w:p>
    <w:p>
      <w:r>
        <w:rPr>
          <w:b w:val="0"/>
          <w:sz w:val="20"/>
        </w:rPr>
        <w:t>2. Name: ________________________________ Role: _______________________</w:t>
      </w:r>
    </w:p>
    <w:p>
      <w:r>
        <w:rPr>
          <w:b w:val="0"/>
          <w:sz w:val="20"/>
        </w:rPr>
        <w:t>3. Name: ________________________________ Role: _______________________</w:t>
      </w:r>
    </w:p>
    <w:p/>
    <w:p>
      <w:r>
        <w:rPr>
          <w:b/>
          <w:sz w:val="20"/>
        </w:rPr>
        <w:t>Actions Taken:</w:t>
      </w:r>
    </w:p>
    <w:p>
      <w:r>
        <w:rPr>
          <w:b w:val="0"/>
          <w:sz w:val="20"/>
        </w:rPr>
        <w:t>Immediate response and care provided (e.g., first aid, medication, emergency services).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Was the parent/guardian notified? □ Yes □ No</w:t>
      </w:r>
    </w:p>
    <w:p>
      <w:r>
        <w:rPr>
          <w:b w:val="0"/>
          <w:sz w:val="20"/>
        </w:rPr>
        <w:t>If yes, notification method: ____________________________________________</w:t>
      </w:r>
    </w:p>
    <w:p>
      <w:r>
        <w:rPr>
          <w:b w:val="0"/>
          <w:sz w:val="20"/>
        </w:rPr>
        <w:t>Time notified: _________________________________________________________</w:t>
      </w:r>
    </w:p>
    <w:p/>
    <w:p>
      <w:r>
        <w:rPr>
          <w:b/>
          <w:sz w:val="20"/>
        </w:rPr>
        <w:t>Follow-up Actions and Recommendations:</w:t>
      </w:r>
    </w:p>
    <w:p>
      <w:r>
        <w:rPr>
          <w:b w:val="0"/>
          <w:sz w:val="20"/>
        </w:rPr>
        <w:t>Describe any follow-up steps planned or recommended for the child's health and safety.</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Medical Treatment:</w:t>
      </w:r>
    </w:p>
    <w:p>
      <w:r>
        <w:rPr>
          <w:b w:val="0"/>
          <w:sz w:val="20"/>
        </w:rPr>
        <w:t>Was professional medical treatment required? □ Yes □ No</w:t>
      </w:r>
    </w:p>
    <w:p>
      <w:r>
        <w:rPr>
          <w:b w:val="0"/>
          <w:sz w:val="20"/>
        </w:rPr>
        <w:t>If yes, specify type of treatment and facility:</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Parent/Guardian Information:</w:t>
      </w:r>
    </w:p>
    <w:p>
      <w:r>
        <w:rPr>
          <w:b w:val="0"/>
          <w:sz w:val="20"/>
        </w:rPr>
        <w:t>Name: ________________________________________________________________</w:t>
      </w:r>
    </w:p>
    <w:p>
      <w:r>
        <w:rPr>
          <w:b w:val="0"/>
          <w:sz w:val="20"/>
        </w:rPr>
        <w:t>Phone Number: _________________________________________________________</w:t>
      </w:r>
    </w:p>
    <w:p>
      <w:r>
        <w:rPr>
          <w:b w:val="0"/>
          <w:sz w:val="20"/>
        </w:rPr>
        <w:t>Alternate Contact: _____________________________________________________</w:t>
      </w:r>
    </w:p>
    <w:p/>
    <w:p>
      <w:r>
        <w:rPr>
          <w:b/>
          <w:sz w:val="20"/>
        </w:rPr>
        <w:t>Signatures:</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Preschool Staff</w:t>
            </w:r>
          </w:p>
        </w:tc>
        <w:tc>
          <w:tcPr>
            <w:tcW w:type="dxa" w:w="4986"/>
            <w:tcBorders>
              <w:top w:val="nil"/>
              <w:left w:val="nil"/>
              <w:bottom w:val="nil"/>
              <w:right w:val="nil"/>
              <w:insideH w:val="nil"/>
              <w:insideV w:val="nil"/>
            </w:tcBorders>
          </w:tcPr>
          <w:p>
            <w:pPr>
              <w:jc w:val="center"/>
            </w:pPr>
            <w:r>
              <w:t>Parent/Guardian</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__________________________________  Date: __________________</w:t>
            </w:r>
          </w:p>
        </w:tc>
        <w:tc>
          <w:tcPr>
            <w:tcW w:type="dxa" w:w="4986"/>
            <w:tcBorders>
              <w:top w:val="nil"/>
              <w:left w:val="nil"/>
              <w:bottom w:val="nil"/>
              <w:right w:val="nil"/>
              <w:insideH w:val="nil"/>
              <w:insideV w:val="nil"/>
            </w:tcBorders>
          </w:tcPr>
          <w:p>
            <w:pPr>
              <w:jc w:val="center"/>
            </w:pPr>
            <w:r>
              <w:t>Name: __________________________________  Date: __________________</w:t>
            </w:r>
          </w:p>
        </w:tc>
      </w:tr>
    </w:tbl>
    <w:p/>
    <w:p/>
    <w:p>
      <w:r>
        <w:rPr>
          <w:b/>
          <w:sz w:val="20"/>
        </w:rPr>
        <w:t>Legal Notice and Confidentiality:</w:t>
      </w:r>
    </w:p>
    <w:p>
      <w:r>
        <w:rPr>
          <w:b w:val="0"/>
          <w:sz w:val="20"/>
        </w:rPr>
        <w:t>This report is a confidential document maintained by the preschool in accordance with applicable United States federal, state, and local laws concerning child welfare and privacy, including but not limited to the Family Educational Rights and Privacy Act (FERPA) and the Health Insurance Portability and Accountability Act (HIPAA), where applicable. The information contained herein is accurate to the best knowledge of the preschool staff and is intended solely for use in ensuring the health, safety, and well-being of the child.</w:t>
      </w:r>
    </w:p>
    <w:p/>
    <w:p/>
    <w:p>
      <w:r>
        <w:br w:type="page"/>
      </w:r>
    </w:p>
    <w:p>
      <w:pPr>
        <w:jc w:val="center"/>
      </w:pPr>
      <w:r>
        <w:rPr>
          <w:color w:val="555555"/>
          <w:sz w:val="24"/>
        </w:rPr>
        <w:t>Original source of this document:</w:t>
      </w:r>
    </w:p>
    <w:p>
      <w:pPr>
        <w:jc w:val="center"/>
      </w:pPr>
      <w:hyperlink r:id="rId9">
        <w:r>
          <w:rPr>
            <w:color w:val="0000FF"/>
            <w:u w:val="single"/>
          </w:rPr>
          <w:t>https://docs-administrative.com/preschool-incident-report-template/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preschool-incident-report-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