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RECOMMENDATION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this letter to provide my highest recommendation for the individual named below, based on my professional experience and direct knowledge.</w:t>
      </w:r>
    </w:p>
    <w:p/>
    <w:p/>
    <w:p>
      <w:r>
        <w:rPr>
          <w:b/>
          <w:sz w:val="22"/>
        </w:rPr>
        <w:t>Candidate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Position Applied For / Purpose: ___________________________________________</w:t>
      </w:r>
    </w:p>
    <w:p>
      <w:r>
        <w:rPr>
          <w:b w:val="0"/>
          <w:sz w:val="20"/>
        </w:rPr>
        <w:t>Relationship to Recommender: _____________________________________________</w:t>
      </w:r>
    </w:p>
    <w:p>
      <w:r>
        <w:rPr>
          <w:b w:val="0"/>
          <w:sz w:val="20"/>
        </w:rPr>
        <w:t>Duration of Relationship: ________________________________________________</w:t>
      </w:r>
    </w:p>
    <w:p>
      <w:r>
        <w:rPr>
          <w:b w:val="0"/>
          <w:sz w:val="20"/>
        </w:rPr>
        <w:t>Contact Information (Optional): __________________________________________</w:t>
      </w:r>
    </w:p>
    <w:p/>
    <w:p/>
    <w:p>
      <w:r>
        <w:rPr>
          <w:b/>
          <w:sz w:val="22"/>
        </w:rPr>
        <w:t>Professional Qualifications and Skills:</w:t>
      </w:r>
    </w:p>
    <w:p>
      <w:r>
        <w:rPr>
          <w:b w:val="0"/>
          <w:sz w:val="20"/>
        </w:rPr>
        <w:t>The candidate has demonstrated exceptional skills and qualities, including but not limited to:</w:t>
      </w:r>
    </w:p>
    <w:p/>
    <w:p>
      <w:r>
        <w:rPr>
          <w:b w:val="0"/>
          <w:sz w:val="20"/>
        </w:rPr>
        <w:t>• Consistent reliability and professionalism in all assigned tasks.</w:t>
      </w:r>
    </w:p>
    <w:p>
      <w:r>
        <w:rPr>
          <w:b w:val="0"/>
          <w:sz w:val="20"/>
        </w:rPr>
        <w:t>• Strong communication and interpersonal abilities.</w:t>
      </w:r>
    </w:p>
    <w:p>
      <w:r>
        <w:rPr>
          <w:b w:val="0"/>
          <w:sz w:val="20"/>
        </w:rPr>
        <w:t>• Ability to work independently as well as collaboratively within a team.</w:t>
      </w:r>
    </w:p>
    <w:p>
      <w:r>
        <w:rPr>
          <w:b w:val="0"/>
          <w:sz w:val="20"/>
        </w:rPr>
        <w:t>• In-depth knowledge and expertise relevant to the field or position.</w:t>
      </w:r>
    </w:p>
    <w:p>
      <w:r>
        <w:rPr>
          <w:b w:val="0"/>
          <w:sz w:val="20"/>
        </w:rPr>
        <w:t>• A proactive approach to problem-solving and continuous improvement.</w:t>
      </w:r>
    </w:p>
    <w:p/>
    <w:p/>
    <w:p>
      <w:r>
        <w:rPr>
          <w:b/>
          <w:sz w:val="22"/>
        </w:rPr>
        <w:t>Character and Personal Attributes:</w:t>
      </w:r>
    </w:p>
    <w:p>
      <w:r>
        <w:rPr>
          <w:b w:val="0"/>
          <w:sz w:val="20"/>
        </w:rPr>
        <w:t>Beyond professional capabilities, the candidate exemplifies strong character traits, such as:</w:t>
      </w:r>
    </w:p>
    <w:p/>
    <w:p>
      <w:r>
        <w:rPr>
          <w:b w:val="0"/>
          <w:sz w:val="20"/>
        </w:rPr>
        <w:t>• Integrity and ethical conduct in all dealings.</w:t>
      </w:r>
    </w:p>
    <w:p>
      <w:r>
        <w:rPr>
          <w:b w:val="0"/>
          <w:sz w:val="20"/>
        </w:rPr>
        <w:t>• Respectfulness and empathy towards colleagues and clients.</w:t>
      </w:r>
    </w:p>
    <w:p>
      <w:r>
        <w:rPr>
          <w:b w:val="0"/>
          <w:sz w:val="20"/>
        </w:rPr>
        <w:t>• Dependability and commitment to excellence.</w:t>
      </w:r>
    </w:p>
    <w:p>
      <w:r>
        <w:rPr>
          <w:b w:val="0"/>
          <w:sz w:val="20"/>
        </w:rPr>
        <w:t>• Adaptability and resilience in challenging situations.</w:t>
      </w:r>
    </w:p>
    <w:p/>
    <w:p/>
    <w:p>
      <w:r>
        <w:rPr>
          <w:b/>
          <w:sz w:val="22"/>
        </w:rPr>
        <w:t>Specific Examples:</w:t>
      </w:r>
    </w:p>
    <w:p>
      <w:r>
        <w:rPr>
          <w:b w:val="0"/>
          <w:sz w:val="20"/>
        </w:rPr>
        <w:t>During the course of our professional relationship, the candidate has consistently exceeded expectations. Notable examples include:</w:t>
      </w:r>
    </w:p>
    <w:p/>
    <w:p>
      <w:r>
        <w:rPr>
          <w:b w:val="0"/>
          <w:sz w:val="20"/>
        </w:rPr>
        <w:t>• Successfully leading projects with tight deadlines while maintaining quality.</w:t>
      </w:r>
    </w:p>
    <w:p>
      <w:r>
        <w:rPr>
          <w:b w:val="0"/>
          <w:sz w:val="20"/>
        </w:rPr>
        <w:t>• Volunteering for additional responsibilities and delivering outstanding results.</w:t>
      </w:r>
    </w:p>
    <w:p>
      <w:r>
        <w:rPr>
          <w:b w:val="0"/>
          <w:sz w:val="20"/>
        </w:rPr>
        <w:t>• Mentoring junior team members and fostering a positive work environment.</w:t>
      </w:r>
    </w:p>
    <w:p/>
    <w:p/>
    <w:p>
      <w:r>
        <w:rPr>
          <w:b/>
          <w:sz w:val="22"/>
        </w:rPr>
        <w:t>Recommendation Statement:</w:t>
      </w:r>
    </w:p>
    <w:p>
      <w:r>
        <w:rPr>
          <w:b w:val="0"/>
          <w:sz w:val="20"/>
        </w:rPr>
        <w:t>In my professional opinion, the candidate is exceptionally qualified and well-suited for the opportunity they seek. I confidently recommend them without reservation and believe they will be an invaluable asset to any organization or endeavor.</w:t>
      </w:r>
    </w:p>
    <w:p/>
    <w:p/>
    <w:p>
      <w:r>
        <w:rPr>
          <w:b w:val="0"/>
          <w:sz w:val="20"/>
        </w:rPr>
        <w:t>If you require any further information or clarification, please do not hesitate to contact me at the information provided below.</w:t>
      </w:r>
    </w:p>
    <w:p/>
    <w:p/>
    <w:p>
      <w:r>
        <w:rPr>
          <w:b/>
          <w:sz w:val="22"/>
        </w:rPr>
        <w:t>Recommender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Position / Title: _________________________________________________________</w:t>
      </w:r>
    </w:p>
    <w:p>
      <w:r>
        <w:rPr>
          <w:b w:val="0"/>
          <w:sz w:val="20"/>
        </w:rPr>
        <w:t>Organization / Company: 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 w:val="0"/>
          <w:sz w:val="20"/>
        </w:rPr>
        <w:t>Signature: ________________________________________</w:t>
      </w:r>
    </w:p>
    <w:p>
      <w:r>
        <w:rPr>
          <w:b w:val="0"/>
          <w:sz w:val="20"/>
        </w:rPr>
        <w:t>Printed Name: _____________________________________</w:t>
      </w:r>
    </w:p>
    <w:p>
      <w:r>
        <w:rPr>
          <w:b w:val="0"/>
          <w:sz w:val="20"/>
        </w:rPr>
        <w:t>Date: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Recommender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Candidate Acknowledgment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https://docs-administrative.com/printable-letter-of-recommendation-template/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https://docs-administrative.com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docs-administrative.com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administrative.com/printable-letter-of-recommendation-template/" TargetMode="External"/><Relationship Id="rId10" Type="http://schemas.openxmlformats.org/officeDocument/2006/relationships/hyperlink" Target="https://docs-administr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