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PROGRAM PROPOSAL</w:t>
      </w:r>
    </w:p>
    <w:p/>
    <w:p/>
    <w:p>
      <w:r>
        <w:rPr>
          <w:b/>
          <w:sz w:val="22"/>
        </w:rPr>
        <w:t>1. Proposal Summary</w:t>
      </w:r>
    </w:p>
    <w:p>
      <w:r>
        <w:rPr>
          <w:b w:val="0"/>
          <w:sz w:val="20"/>
        </w:rPr>
        <w:t>Project Title: ____________________________________________________________</w:t>
      </w:r>
    </w:p>
    <w:p>
      <w:r>
        <w:rPr>
          <w:b w:val="0"/>
          <w:sz w:val="20"/>
        </w:rPr>
        <w:t>Submitted By: ____________________________________________________________</w:t>
      </w:r>
    </w:p>
    <w:p>
      <w:r>
        <w:rPr>
          <w:b w:val="0"/>
          <w:sz w:val="20"/>
        </w:rPr>
        <w:t>Organization: _____________________________________________________________</w:t>
      </w:r>
    </w:p>
    <w:p>
      <w:r>
        <w:rPr>
          <w:b w:val="0"/>
          <w:sz w:val="20"/>
        </w:rPr>
        <w:t>Contact Information: ______________________________________________________</w:t>
      </w:r>
    </w:p>
    <w:p>
      <w:r>
        <w:rPr>
          <w:b w:val="0"/>
          <w:sz w:val="20"/>
        </w:rPr>
        <w:t>Proposal Purpose:</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2"/>
        </w:rPr>
        <w:t>2. Background and Need</w:t>
      </w:r>
    </w:p>
    <w:p>
      <w:r>
        <w:rPr>
          <w:b w:val="0"/>
          <w:sz w:val="20"/>
        </w:rPr>
        <w:t>Provide a detailed background and describe the need or problem this program aims to address.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2"/>
        </w:rPr>
        <w:t>3. Objectives</w:t>
      </w:r>
    </w:p>
    <w:p>
      <w:r>
        <w:rPr>
          <w:b w:val="0"/>
          <w:sz w:val="20"/>
        </w:rPr>
        <w:t>List the specific, measurable objectives that the program intends to achieve:</w:t>
      </w:r>
    </w:p>
    <w:p>
      <w:r>
        <w:rPr>
          <w:b w:val="0"/>
          <w:sz w:val="20"/>
        </w:rPr>
        <w:t>a) ____________________________________________________________</w:t>
      </w:r>
    </w:p>
    <w:p>
      <w:r>
        <w:rPr>
          <w:b w:val="0"/>
          <w:sz w:val="20"/>
        </w:rPr>
        <w:t>b) ____________________________________________________________</w:t>
      </w:r>
    </w:p>
    <w:p>
      <w:r>
        <w:rPr>
          <w:b w:val="0"/>
          <w:sz w:val="20"/>
        </w:rPr>
        <w:t>c) ____________________________________________________________</w:t>
      </w:r>
    </w:p>
    <w:p>
      <w:r>
        <w:rPr>
          <w:b w:val="0"/>
          <w:sz w:val="20"/>
        </w:rPr>
        <w:t>d) ____________________________________________________________</w:t>
      </w:r>
    </w:p>
    <w:p/>
    <w:p>
      <w:r>
        <w:rPr>
          <w:b/>
          <w:sz w:val="22"/>
        </w:rPr>
        <w:t>4. Program Description</w:t>
      </w:r>
    </w:p>
    <w:p>
      <w:r>
        <w:rPr>
          <w:b w:val="0"/>
          <w:sz w:val="20"/>
        </w:rPr>
        <w:t>Provide a comprehensive description of the proposed program including scope, methodology, and approach.</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2"/>
        </w:rPr>
        <w:t>5. Target Population</w:t>
      </w:r>
    </w:p>
    <w:p>
      <w:r>
        <w:rPr>
          <w:b w:val="0"/>
          <w:sz w:val="20"/>
        </w:rPr>
        <w:t>Describe the target population or beneficiaries of the program.</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2"/>
        </w:rPr>
        <w:t>6. Timeline</w:t>
      </w:r>
    </w:p>
    <w:p>
      <w:r>
        <w:rPr>
          <w:b w:val="0"/>
          <w:sz w:val="20"/>
        </w:rPr>
        <w:t>Outline the estimated timeline for program implementation including key milestones.</w:t>
      </w:r>
    </w:p>
    <w:p>
      <w:r>
        <w:rPr>
          <w:b w:val="0"/>
          <w:sz w:val="20"/>
        </w:rPr>
        <w:t>Start Date: ____________________</w:t>
      </w:r>
    </w:p>
    <w:p>
      <w:r>
        <w:rPr>
          <w:b w:val="0"/>
          <w:sz w:val="20"/>
        </w:rPr>
        <w:t>End Date: ______________________</w:t>
      </w:r>
    </w:p>
    <w:p>
      <w:r>
        <w:rPr>
          <w:b w:val="0"/>
          <w:sz w:val="20"/>
        </w:rPr>
        <w:t>Key Milestones:</w:t>
      </w:r>
    </w:p>
    <w:p>
      <w:r>
        <w:rPr>
          <w:b w:val="0"/>
          <w:sz w:val="20"/>
        </w:rPr>
        <w:t>a) ____________________________________________________________</w:t>
      </w:r>
    </w:p>
    <w:p>
      <w:r>
        <w:rPr>
          <w:b w:val="0"/>
          <w:sz w:val="20"/>
        </w:rPr>
        <w:t>b) ____________________________________________________________</w:t>
      </w:r>
    </w:p>
    <w:p>
      <w:r>
        <w:rPr>
          <w:b w:val="0"/>
          <w:sz w:val="20"/>
        </w:rPr>
        <w:t>c) ____________________________________________________________</w:t>
      </w:r>
    </w:p>
    <w:p/>
    <w:p>
      <w:r>
        <w:rPr>
          <w:b/>
          <w:sz w:val="22"/>
        </w:rPr>
        <w:t>7. Budget and Financial Information</w:t>
      </w:r>
    </w:p>
    <w:p>
      <w:r>
        <w:rPr>
          <w:b w:val="0"/>
          <w:sz w:val="20"/>
        </w:rPr>
        <w:t>Provide detailed budget estimates including all anticipated costs and funding sources.</w:t>
      </w:r>
    </w:p>
    <w:p>
      <w:r>
        <w:rPr>
          <w:b w:val="0"/>
          <w:sz w:val="20"/>
        </w:rPr>
        <w:t>Total Budget Amount: _______________________ USD</w:t>
      </w:r>
    </w:p>
    <w:p>
      <w:r>
        <w:rPr>
          <w:b w:val="0"/>
          <w:sz w:val="20"/>
        </w:rPr>
        <w:t>Funding Sources:</w:t>
      </w:r>
    </w:p>
    <w:p>
      <w:r>
        <w:rPr>
          <w:b w:val="0"/>
          <w:sz w:val="20"/>
        </w:rPr>
        <w:t>a) ____________________________________________________________</w:t>
      </w:r>
    </w:p>
    <w:p>
      <w:r>
        <w:rPr>
          <w:b w:val="0"/>
          <w:sz w:val="20"/>
        </w:rPr>
        <w:t>b) ____________________________________________________________</w:t>
      </w:r>
    </w:p>
    <w:p>
      <w:r>
        <w:rPr>
          <w:b w:val="0"/>
          <w:sz w:val="20"/>
        </w:rPr>
        <w:t>c) ____________________________________________________________</w:t>
      </w:r>
    </w:p>
    <w:p>
      <w:r>
        <w:rPr>
          <w:b w:val="0"/>
          <w:sz w:val="20"/>
        </w:rPr>
        <w:t>Budget Justification:</w:t>
      </w:r>
    </w:p>
    <w:p>
      <w:r>
        <w:rPr>
          <w:b w:val="0"/>
          <w:sz w:val="20"/>
        </w:rPr>
        <w:t>__________________________________________________________________________</w:t>
      </w:r>
    </w:p>
    <w:p>
      <w:r>
        <w:rPr>
          <w:b w:val="0"/>
          <w:sz w:val="20"/>
        </w:rPr>
        <w:t>__________________________________________________________________________</w:t>
      </w:r>
    </w:p>
    <w:p/>
    <w:p>
      <w:r>
        <w:rPr>
          <w:b/>
          <w:sz w:val="22"/>
        </w:rPr>
        <w:t>8. Program Management and Staffing</w:t>
      </w:r>
    </w:p>
    <w:p>
      <w:r>
        <w:rPr>
          <w:b w:val="0"/>
          <w:sz w:val="20"/>
        </w:rPr>
        <w:t>Describe the management structure and key personnel responsible for program execution.</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Staff Roles and Responsibilities:</w:t>
      </w:r>
    </w:p>
    <w:p>
      <w:r>
        <w:rPr>
          <w:b w:val="0"/>
          <w:sz w:val="20"/>
        </w:rPr>
        <w:t>a) ____________________________________________________________</w:t>
      </w:r>
    </w:p>
    <w:p>
      <w:r>
        <w:rPr>
          <w:b w:val="0"/>
          <w:sz w:val="20"/>
        </w:rPr>
        <w:t>b) ____________________________________________________________</w:t>
      </w:r>
    </w:p>
    <w:p>
      <w:r>
        <w:rPr>
          <w:b w:val="0"/>
          <w:sz w:val="20"/>
        </w:rPr>
        <w:t>c) ____________________________________________________________</w:t>
      </w:r>
    </w:p>
    <w:p/>
    <w:p>
      <w:r>
        <w:rPr>
          <w:b/>
          <w:sz w:val="22"/>
        </w:rPr>
        <w:t>9. Evaluation Plan</w:t>
      </w:r>
    </w:p>
    <w:p>
      <w:r>
        <w:rPr>
          <w:b w:val="0"/>
          <w:sz w:val="20"/>
        </w:rPr>
        <w:t>Describe methods and criteria for evaluating the program’s effectiveness and outcomes.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2"/>
        </w:rPr>
        <w:t>10. Sustainability</w:t>
      </w:r>
    </w:p>
    <w:p>
      <w:r>
        <w:rPr>
          <w:b w:val="0"/>
          <w:sz w:val="20"/>
        </w:rPr>
        <w:t>Explain plans for sustaining the program beyond the funding period.</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p>
      <w:r>
        <w:rPr>
          <w:b/>
          <w:sz w:val="22"/>
        </w:rPr>
        <w:t>11. Legal and Compliance Acknowledgment</w:t>
      </w:r>
    </w:p>
    <w:p>
      <w:r>
        <w:rPr>
          <w:b w:val="0"/>
          <w:sz w:val="20"/>
        </w:rPr>
        <w:t>By submitting this proposal, the undersigned confirm that all information provided is accurate and complete to the best of their knowledge. The proposer agrees to comply with all applicable federal, state, and local laws and regulations in the implementation of the program. The proposer acknowledges that any misrepresentation or failure to comply with legal requirements may result in termination of funding and/or legal action.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REPRESENTATIVE</w:t>
            </w:r>
          </w:p>
        </w:tc>
        <w:tc>
          <w:tcPr>
            <w:tcW w:type="dxa" w:w="4986"/>
            <w:tcBorders>
              <w:top w:val="nil"/>
              <w:left w:val="nil"/>
              <w:bottom w:val="nil"/>
              <w:right w:val="nil"/>
              <w:insideH w:val="nil"/>
              <w:insideV w:val="nil"/>
            </w:tcBorders>
          </w:tcPr>
          <w:p>
            <w:pPr>
              <w:jc w:val="center"/>
            </w:pPr>
            <w:r>
              <w:t>PROGRAM DIRECTOR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https://docs-administrative.com/program-proposal-template/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program-proposal-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