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RESEARCH PROPOSAL TEMPLATE</w:t>
      </w:r>
    </w:p>
    <w:p/>
    <w:p/>
    <w:p>
      <w:r>
        <w:rPr>
          <w:b/>
          <w:sz w:val="22"/>
        </w:rPr>
        <w:t>Applicant Information</w:t>
      </w:r>
    </w:p>
    <w:p>
      <w:r>
        <w:rPr>
          <w:b w:val="0"/>
          <w:sz w:val="20"/>
        </w:rPr>
        <w:t>Full Name: ____________________________________________________________</w:t>
      </w:r>
    </w:p>
    <w:p>
      <w:r>
        <w:rPr>
          <w:b w:val="0"/>
          <w:sz w:val="20"/>
        </w:rPr>
        <w:t>Institution / Affiliation: _______________________________________________</w:t>
      </w:r>
    </w:p>
    <w:p>
      <w:r>
        <w:rPr>
          <w:b w:val="0"/>
          <w:sz w:val="20"/>
        </w:rPr>
        <w:t>Department: ____________________________________________________________</w:t>
      </w:r>
    </w:p>
    <w:p>
      <w:r>
        <w:rPr>
          <w:b w:val="0"/>
          <w:sz w:val="20"/>
        </w:rPr>
        <w:t>Position / Title: ______________________________________________________</w:t>
      </w:r>
    </w:p>
    <w:p>
      <w:r>
        <w:rPr>
          <w:b w:val="0"/>
          <w:sz w:val="20"/>
        </w:rPr>
        <w:t>Contact Email: _________________________________________________________</w:t>
      </w:r>
    </w:p>
    <w:p>
      <w:r>
        <w:rPr>
          <w:b w:val="0"/>
          <w:sz w:val="20"/>
        </w:rPr>
        <w:t>Contact Phone: _________________________________________________________</w:t>
      </w:r>
    </w:p>
    <w:p/>
    <w:p/>
    <w:p>
      <w:r>
        <w:rPr>
          <w:b/>
          <w:sz w:val="22"/>
        </w:rPr>
        <w:t>Proposal Title</w:t>
      </w:r>
    </w:p>
    <w:p>
      <w:r>
        <w:rPr>
          <w:b w:val="0"/>
          <w:sz w:val="20"/>
        </w:rPr>
        <w:t>_______________________________________________________________________</w:t>
      </w:r>
    </w:p>
    <w:p/>
    <w:p/>
    <w:p>
      <w:r>
        <w:rPr>
          <w:b/>
          <w:sz w:val="22"/>
        </w:rPr>
        <w:t>Abstract</w:t>
      </w:r>
    </w:p>
    <w:p>
      <w:r>
        <w:rPr>
          <w:b w:val="0"/>
          <w:sz w:val="20"/>
        </w:rPr>
        <w:t>Provide a concise summary of the proposed research, including objectives, methodology, and expected outcomes. The abstract should not exceed 300 words.</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p/>
    <w:p>
      <w:r>
        <w:rPr>
          <w:b/>
          <w:sz w:val="22"/>
        </w:rPr>
        <w:t>Introduction and Background</w:t>
      </w:r>
    </w:p>
    <w:p>
      <w:r>
        <w:rPr>
          <w:b w:val="0"/>
          <w:sz w:val="20"/>
        </w:rPr>
        <w:t>Describe the context and significance of the research problem. Include relevant literature, prior work, and the gap your research aims to fill.</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p/>
    <w:p>
      <w:r>
        <w:rPr>
          <w:b/>
          <w:sz w:val="22"/>
        </w:rPr>
        <w:t>Research Objectives</w:t>
      </w:r>
    </w:p>
    <w:p>
      <w:r>
        <w:rPr>
          <w:b w:val="0"/>
          <w:sz w:val="20"/>
        </w:rPr>
        <w:t>List the specific aims or hypotheses to be tested through this research.</w:t>
      </w:r>
    </w:p>
    <w:p>
      <w:r>
        <w:rPr>
          <w:b w:val="0"/>
          <w:sz w:val="20"/>
        </w:rPr>
        <w:t>1. ______________________________________________________________</w:t>
      </w:r>
    </w:p>
    <w:p>
      <w:r>
        <w:rPr>
          <w:b w:val="0"/>
          <w:sz w:val="20"/>
        </w:rPr>
        <w:t>2. ______________________________________________________________</w:t>
      </w:r>
    </w:p>
    <w:p>
      <w:r>
        <w:rPr>
          <w:b w:val="0"/>
          <w:sz w:val="20"/>
        </w:rPr>
        <w:t>3. ______________________________________________________________</w:t>
      </w:r>
    </w:p>
    <w:p/>
    <w:p/>
    <w:p>
      <w:r>
        <w:rPr>
          <w:b/>
          <w:sz w:val="22"/>
        </w:rPr>
        <w:t>Research Methodology</w:t>
      </w:r>
    </w:p>
    <w:p>
      <w:r>
        <w:rPr>
          <w:b w:val="0"/>
          <w:sz w:val="20"/>
        </w:rPr>
        <w:t>Explain the research design, methods, procedures, data collection, and analysis techniques to be employed.</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p/>
    <w:p>
      <w:r>
        <w:rPr>
          <w:b/>
          <w:sz w:val="22"/>
        </w:rPr>
        <w:t>Timeline and Milestones</w:t>
      </w:r>
    </w:p>
    <w:p>
      <w:r>
        <w:rPr>
          <w:b w:val="0"/>
          <w:sz w:val="20"/>
        </w:rPr>
        <w:t>Provide a detailed timeline of key activities and milestones for the research project.</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p/>
    <w:p>
      <w:r>
        <w:rPr>
          <w:b/>
          <w:sz w:val="22"/>
        </w:rPr>
        <w:t>Budget and Justification</w:t>
      </w:r>
    </w:p>
    <w:p>
      <w:r>
        <w:rPr>
          <w:b w:val="0"/>
          <w:sz w:val="20"/>
        </w:rPr>
        <w:t>Detail the estimated budget required to complete the research, including personnel, equipment, materials, travel, and other costs.</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p/>
    <w:p>
      <w:r>
        <w:rPr>
          <w:b/>
          <w:sz w:val="22"/>
        </w:rPr>
        <w:t>Ethical Considerations</w:t>
      </w:r>
    </w:p>
    <w:p>
      <w:r>
        <w:rPr>
          <w:b w:val="0"/>
          <w:sz w:val="20"/>
        </w:rPr>
        <w:t>Discuss any ethical issues related to the research and how they will be addressed, including approvals from Institutional Review Boards (IRB) if applicable.</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p/>
    <w:p>
      <w:r>
        <w:rPr>
          <w:b/>
          <w:sz w:val="22"/>
        </w:rPr>
        <w:t>Expected Outcomes and Impact</w:t>
      </w:r>
    </w:p>
    <w:p>
      <w:r>
        <w:rPr>
          <w:b w:val="0"/>
          <w:sz w:val="20"/>
        </w:rPr>
        <w:t>Describe the expected results and the potential scientific, societal, or practical impact of the research.</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p/>
    <w:p>
      <w:r>
        <w:rPr>
          <w:b/>
          <w:sz w:val="22"/>
        </w:rPr>
        <w:t>References</w:t>
      </w:r>
    </w:p>
    <w:p>
      <w:r>
        <w:rPr>
          <w:b w:val="0"/>
          <w:sz w:val="20"/>
        </w:rPr>
        <w:t>List all literature and sources cited in this proposal.</w:t>
      </w:r>
    </w:p>
    <w:p>
      <w:r>
        <w:rPr>
          <w:b w:val="0"/>
          <w:sz w:val="20"/>
        </w:rPr>
        <w:t>1. ______________________________________________________________</w:t>
      </w:r>
    </w:p>
    <w:p>
      <w:r>
        <w:rPr>
          <w:b w:val="0"/>
          <w:sz w:val="20"/>
        </w:rPr>
        <w:t>2. ______________________________________________________________</w:t>
      </w:r>
    </w:p>
    <w:p>
      <w:r>
        <w:rPr>
          <w:b w:val="0"/>
          <w:sz w:val="20"/>
        </w:rPr>
        <w:t>3. ______________________________________________________________</w:t>
      </w:r>
    </w:p>
    <w:p>
      <w:r>
        <w:rPr>
          <w:b w:val="0"/>
          <w:sz w:val="20"/>
        </w:rPr>
        <w:t>4. ______________________________________________________________</w:t>
      </w:r>
    </w:p>
    <w:p>
      <w:r>
        <w:rPr>
          <w:b w:val="0"/>
          <w:sz w:val="20"/>
        </w:rPr>
        <w:t>5. ______________________________________________________________</w:t>
      </w:r>
    </w:p>
    <w:p/>
    <w:p/>
    <w:p>
      <w:r>
        <w:rPr>
          <w:b/>
          <w:sz w:val="22"/>
        </w:rPr>
        <w:t>Compliance and Certifications</w:t>
      </w:r>
    </w:p>
    <w:p>
      <w:r>
        <w:rPr>
          <w:b w:val="0"/>
          <w:sz w:val="20"/>
        </w:rPr>
        <w:t>By signing below, the Applicant certifies that the information provided is true and accurate to the best of their knowledge, and agrees to comply with all applicable United States federal, state, and institutional laws, regulations, and policies governing research conduct.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w:t>
            </w:r>
          </w:p>
        </w:tc>
        <w:tc>
          <w:tcPr>
            <w:tcW w:type="dxa" w:w="4986"/>
            <w:tcBorders>
              <w:top w:val="nil"/>
              <w:left w:val="nil"/>
              <w:bottom w:val="nil"/>
              <w:right w:val="nil"/>
              <w:insideH w:val="nil"/>
              <w:insideV w:val="nil"/>
            </w:tcBorders>
          </w:tcPr>
          <w:p>
            <w:pPr>
              <w:jc w:val="center"/>
            </w:pPr>
            <w:r>
              <w:t>Supervisor / Authorized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https://docs-administrative.com/research-proposal-template/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research-proposal-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