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REVOCATION OF POWER OF ATTORNEY</w:t>
      </w:r>
    </w:p>
    <w:p/>
    <w:p/>
    <w:p>
      <w:r>
        <w:rPr>
          <w:b/>
          <w:sz w:val="20"/>
        </w:rPr>
        <w:t>I, the undersigned, hereby revoke and cancel any and all powers of attorney previously granted by me to any person or entity concerning the matters described herein.</w:t>
      </w:r>
    </w:p>
    <w:p/>
    <w:p>
      <w:r>
        <w:rPr>
          <w:b/>
          <w:sz w:val="20"/>
        </w:rPr>
        <w:t>Principal Information:</w:t>
      </w:r>
    </w:p>
    <w:p>
      <w:r>
        <w:rPr>
          <w:b w:val="0"/>
          <w:sz w:val="20"/>
        </w:rPr>
        <w:t>Full Legal Name: ______________________________________________________________</w:t>
      </w:r>
    </w:p>
    <w:p>
      <w:r>
        <w:rPr>
          <w:b w:val="0"/>
          <w:sz w:val="20"/>
        </w:rPr>
        <w:t>Address: _____________________________________________________________________</w:t>
      </w:r>
    </w:p>
    <w:p>
      <w:r>
        <w:rPr>
          <w:b w:val="0"/>
          <w:sz w:val="20"/>
        </w:rPr>
        <w:t>City, State, Zip Code: _________________________________________________________</w:t>
      </w:r>
    </w:p>
    <w:p>
      <w:r>
        <w:rPr>
          <w:b w:val="0"/>
          <w:sz w:val="20"/>
        </w:rPr>
        <w:t>Phone Number: _________________________________________________________________</w:t>
      </w:r>
    </w:p>
    <w:p/>
    <w:p>
      <w:r>
        <w:rPr>
          <w:b/>
          <w:sz w:val="20"/>
        </w:rPr>
        <w:t>Former Attorney-in-Fact Information:</w:t>
      </w:r>
    </w:p>
    <w:p>
      <w:r>
        <w:rPr>
          <w:b w:val="0"/>
          <w:sz w:val="20"/>
        </w:rPr>
        <w:t>Full Legal Name: ______________________________________________________________</w:t>
      </w:r>
    </w:p>
    <w:p>
      <w:r>
        <w:rPr>
          <w:b w:val="0"/>
          <w:sz w:val="20"/>
        </w:rPr>
        <w:t>Address: _____________________________________________________________________</w:t>
      </w:r>
    </w:p>
    <w:p>
      <w:r>
        <w:rPr>
          <w:b w:val="0"/>
          <w:sz w:val="20"/>
        </w:rPr>
        <w:t>City, State, Zip Code: _________________________________________________________</w:t>
      </w:r>
    </w:p>
    <w:p>
      <w:r>
        <w:rPr>
          <w:b w:val="0"/>
          <w:sz w:val="20"/>
        </w:rPr>
        <w:t>Phone Number: _________________________________________________________________</w:t>
      </w:r>
    </w:p>
    <w:p/>
    <w:p>
      <w:r>
        <w:rPr>
          <w:b/>
          <w:sz w:val="20"/>
        </w:rPr>
        <w:t>Revocation Statement:</w:t>
      </w:r>
    </w:p>
    <w:p>
      <w:r>
        <w:rPr>
          <w:b w:val="0"/>
          <w:sz w:val="20"/>
        </w:rPr>
        <w:t>This revocation is made to expressly terminate and revoke any and all authority previously granted to the Attorney-in-Fact named above. From the effective date of this revocation, the Attorney-in-Fact shall have no power or authority to act on my behalf in any capacity.</w:t>
      </w:r>
    </w:p>
    <w:p/>
    <w:p>
      <w:r>
        <w:rPr>
          <w:b/>
          <w:sz w:val="20"/>
        </w:rPr>
        <w:t>Specific Powers Revoked (if applicable):</w:t>
      </w:r>
    </w:p>
    <w:p>
      <w:r>
        <w:rPr>
          <w:b w:val="0"/>
          <w:sz w:val="20"/>
        </w:rPr>
        <w:t>The following specific powers are hereby revoked (if left blank, all powers are revoked):</w:t>
      </w:r>
    </w:p>
    <w:p>
      <w:r>
        <w:rPr>
          <w:b w:val="0"/>
          <w:sz w:val="20"/>
        </w:rPr>
        <w:t>- _____________________________________________________________________________</w:t>
      </w:r>
    </w:p>
    <w:p>
      <w:r>
        <w:rPr>
          <w:b w:val="0"/>
          <w:sz w:val="20"/>
        </w:rPr>
        <w:t>- _____________________________________________________________________________</w:t>
      </w:r>
    </w:p>
    <w:p>
      <w:r>
        <w:rPr>
          <w:b w:val="0"/>
          <w:sz w:val="20"/>
        </w:rPr>
        <w:t>- _____________________________________________________________________________</w:t>
      </w:r>
    </w:p>
    <w:p/>
    <w:p>
      <w:r>
        <w:rPr>
          <w:b/>
          <w:sz w:val="20"/>
        </w:rPr>
        <w:t>Effective Date:</w:t>
      </w:r>
    </w:p>
    <w:p>
      <w:r>
        <w:rPr>
          <w:b w:val="0"/>
          <w:sz w:val="20"/>
        </w:rPr>
        <w:t>This revocation shall be effective immediately upon execution of this document and shall remain in effect until further notice.</w:t>
      </w:r>
    </w:p>
    <w:p/>
    <w:p>
      <w:r>
        <w:rPr>
          <w:b/>
          <w:sz w:val="20"/>
        </w:rPr>
        <w:t>Acknowledgement of Receipt:</w:t>
      </w:r>
    </w:p>
    <w:p>
      <w:r>
        <w:rPr>
          <w:b w:val="0"/>
          <w:sz w:val="20"/>
        </w:rPr>
        <w:t>I request that all persons and entities relying on any previously granted power of attorney to consider this revocation notice and cease any further actions taken based on such authority.</w:t>
      </w:r>
    </w:p>
    <w:p/>
    <w:p>
      <w:r>
        <w:rPr>
          <w:b/>
          <w:sz w:val="20"/>
        </w:rPr>
        <w:t>Governing Law:</w:t>
      </w:r>
    </w:p>
    <w:p>
      <w:r>
        <w:rPr>
          <w:b w:val="0"/>
          <w:sz w:val="20"/>
        </w:rPr>
        <w:t>This Revocation of Power of Attorney shall be governed by and construed in accordance with the laws of the United States of America and the applicable laws of the State of _______________________.</w:t>
      </w:r>
    </w:p>
    <w:p/>
    <w:p>
      <w:r>
        <w:rPr>
          <w:b/>
          <w:sz w:val="20"/>
        </w:rPr>
        <w:t>Indemnification:</w:t>
      </w:r>
    </w:p>
    <w:p>
      <w:r>
        <w:rPr>
          <w:b w:val="0"/>
          <w:sz w:val="20"/>
        </w:rPr>
        <w:t>I hereby indemnify and hold harmless any individual or entity that acts in good faith reliance upon this revocation from any liability arising out of such reliance.</w:t>
      </w:r>
    </w:p>
    <w:p/>
    <w:p/>
    <w:p>
      <w:r>
        <w:rPr>
          <w:b/>
          <w:sz w:val="20"/>
        </w:rPr>
        <w:t>IN WITNESS WHEREOF, I have executed this Revocation of Power of Attorney on the date and place set forth below.</w:t>
      </w:r>
    </w:p>
    <w:p/>
    <w:p/>
    <w:p>
      <w:r>
        <w:rPr>
          <w:b w:val="0"/>
          <w:sz w:val="20"/>
        </w:rPr>
        <w:t>Place: ___________________________________________________________</w:t>
      </w:r>
    </w:p>
    <w:p>
      <w:r>
        <w:rPr>
          <w:b w:val="0"/>
          <w:sz w:val="20"/>
        </w:rPr>
        <w:t>Date: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p/>
    <w:p>
      <w:pPr>
        <w:jc w:val="center"/>
      </w:pPr>
      <w:r>
        <w:rPr>
          <w:b/>
          <w:sz w:val="20"/>
        </w:rPr>
        <w:t>NOTARY PUBLIC ACKNOWLEDGMENT</w:t>
      </w:r>
    </w:p>
    <w:p/>
    <w:p>
      <w:r>
        <w:rPr>
          <w:b w:val="0"/>
          <w:sz w:val="20"/>
        </w:rPr>
        <w:t>State of ______________________</w:t>
      </w:r>
    </w:p>
    <w:p>
      <w:r>
        <w:rPr>
          <w:b w:val="0"/>
          <w:sz w:val="20"/>
        </w:rPr>
        <w:t>County of ____________________</w:t>
      </w:r>
    </w:p>
    <w:p/>
    <w:p>
      <w:r>
        <w:rPr>
          <w:b w:val="0"/>
          <w:sz w:val="20"/>
        </w:rPr>
        <w:t>On ____________________, before me, the undersigned Notary Public, personally appeared ____________________, personally known to me or proved to me on the basis of satisfactory evidence to be the individual whose name is subscribed to this instrument, and acknowledged that he/she executed the same for the purposes therein contained.</w:t>
      </w:r>
    </w:p>
    <w:p/>
    <w:p>
      <w:r>
        <w:rPr>
          <w:b/>
          <w:sz w:val="20"/>
        </w:rPr>
        <w:t>WITNESS my hand and official seal.</w:t>
      </w:r>
    </w:p>
    <w:p/>
    <w:p/>
    <w:p/>
    <w:p>
      <w:r>
        <w:rPr>
          <w:b w:val="0"/>
          <w:sz w:val="20"/>
        </w:rPr>
        <w:t>Notary Public Signature: ____________________________________________</w:t>
      </w:r>
    </w:p>
    <w:p>
      <w:r>
        <w:rPr>
          <w:b w:val="0"/>
          <w:sz w:val="20"/>
        </w:rPr>
        <w:t>My commission expires: 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https://docs-administrative.com/revocation-of-power-of-attorney-template/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revocation-of-power-of-attorney-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