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RECOMMENDATION FOR SCHOLARSHIP</w:t>
      </w:r>
    </w:p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this letter to offer my strongest recommendation for the scholarship application of the candidate named below. It has been my privilege to know and work with this individual in a capacity that allows me to assess their academic abilities, character, and potential for success.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Institution / School: _________________________________________________</w:t>
      </w:r>
    </w:p>
    <w:p>
      <w:r>
        <w:rPr>
          <w:b w:val="0"/>
          <w:sz w:val="20"/>
        </w:rPr>
        <w:t>Program of Study / Major: _____________________________________________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/>
    <w:p>
      <w:r>
        <w:rPr>
          <w:b/>
          <w:sz w:val="20"/>
        </w:rPr>
        <w:t>Recommender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Title / Position: _____________________________________________________</w:t>
      </w:r>
    </w:p>
    <w:p>
      <w:r>
        <w:rPr>
          <w:b w:val="0"/>
          <w:sz w:val="20"/>
        </w:rPr>
        <w:t>Institution / Organization: 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/>
    <w:p>
      <w:r>
        <w:rPr>
          <w:b/>
          <w:sz w:val="20"/>
        </w:rPr>
        <w:t>Relationship to Candidate:</w:t>
      </w:r>
    </w:p>
    <w:p>
      <w:r>
        <w:rPr>
          <w:b w:val="0"/>
          <w:sz w:val="20"/>
        </w:rPr>
        <w:t>Please describe your relationship to the candidate (e.g., professor, advisor, employer), including the length of time you have known the candidate and in what capacity.</w:t>
      </w:r>
    </w:p>
    <w:p/>
    <w:p/>
    <w:p/>
    <w:p>
      <w:r>
        <w:rPr>
          <w:b/>
          <w:sz w:val="20"/>
        </w:rPr>
        <w:t>Academic Achievements and Qualifications:</w:t>
      </w:r>
    </w:p>
    <w:p>
      <w:r>
        <w:rPr>
          <w:b w:val="0"/>
          <w:sz w:val="20"/>
        </w:rPr>
        <w:t>Provide detailed information about the candidate’s academic performance, including grades, awards, honors, research projects, or any other relevant academic accomplishments.</w:t>
      </w:r>
    </w:p>
    <w:p/>
    <w:p/>
    <w:p/>
    <w:p>
      <w:r>
        <w:rPr>
          <w:b/>
          <w:sz w:val="20"/>
        </w:rPr>
        <w:t>Personal Qualities and Character:</w:t>
      </w:r>
    </w:p>
    <w:p>
      <w:r>
        <w:rPr>
          <w:b w:val="0"/>
          <w:sz w:val="20"/>
        </w:rPr>
        <w:t>Describe the candidate’s personal attributes such as leadership, motivation, integrity, work ethic, communication skills, teamwork, and any other qualities that demonstrate their suitability for the scholarship.</w:t>
      </w:r>
    </w:p>
    <w:p/>
    <w:p/>
    <w:p/>
    <w:p>
      <w:r>
        <w:rPr>
          <w:b/>
          <w:sz w:val="20"/>
        </w:rPr>
        <w:t>Extracurricular Activities and Community Involvement:</w:t>
      </w:r>
    </w:p>
    <w:p>
      <w:r>
        <w:rPr>
          <w:b w:val="0"/>
          <w:sz w:val="20"/>
        </w:rPr>
        <w:t>Detail the candidate’s participation in extracurricular activities, volunteer work, community service, or other contributions outside of academics that highlight their well-roundedness and commitment.</w:t>
      </w:r>
    </w:p>
    <w:p/>
    <w:p/>
    <w:p/>
    <w:p>
      <w:r>
        <w:rPr>
          <w:b/>
          <w:sz w:val="20"/>
        </w:rPr>
        <w:t>Scholarship Suitability and Potential for Success:</w:t>
      </w:r>
    </w:p>
    <w:p>
      <w:r>
        <w:rPr>
          <w:b w:val="0"/>
          <w:sz w:val="20"/>
        </w:rPr>
        <w:t>Explain why you believe the candidate is an excellent fit for the scholarship. Include any insights into the candidate’s future goals, plans, and potential impact of receiving the scholarship.</w:t>
      </w:r>
    </w:p>
    <w:p/>
    <w:p/>
    <w:p/>
    <w:p>
      <w:r>
        <w:rPr>
          <w:b w:val="0"/>
          <w:sz w:val="20"/>
        </w:rPr>
        <w:t>In conclusion, I have full confidence that the candidate will make outstanding use of the scholarship opportunity and continue to excel both academically and personally. I recommend them without reservation.</w:t>
      </w:r>
    </w:p>
    <w:p/>
    <w:p>
      <w:r>
        <w:rPr>
          <w:b w:val="0"/>
          <w:sz w:val="20"/>
        </w:rPr>
        <w:t>Should you require any further information or clarification, please do not hesitate to contact me.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https://docs-administrative.com/scholarship-letter-of-recommendation-template/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https://docs-administrative.com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docs-administrative.com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administrative.com/scholarship-letter-of-recommendation-template/" TargetMode="External"/><Relationship Id="rId10" Type="http://schemas.openxmlformats.org/officeDocument/2006/relationships/hyperlink" Target="https://docs-administr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