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WILL TEMPLATE – MASSACHUSETTS</w:t>
      </w:r>
    </w:p>
    <w:p/>
    <w:p/>
    <w:p>
      <w:r>
        <w:rPr>
          <w:b w:val="0"/>
          <w:sz w:val="20"/>
        </w:rPr>
        <w:t>I, ________________________________________________, a resident of ________________________________, Massachusetts, being of sound mind and memory, do hereby declare this to be my Last Will and Testament, revoking all prior wills and codicils.</w:t>
      </w:r>
    </w:p>
    <w:p/>
    <w:p/>
    <w:p>
      <w:r>
        <w:rPr>
          <w:b/>
          <w:sz w:val="22"/>
        </w:rPr>
        <w:t>Article 1 – Appointment of Executor</w:t>
      </w:r>
    </w:p>
    <w:p>
      <w:r>
        <w:rPr>
          <w:b w:val="0"/>
          <w:sz w:val="20"/>
        </w:rPr>
        <w:t>I hereby appoint ________________________________________________ as Executor of this Will. If this Executor is unable or unwilling to serve, then I appoint ________________________________________________ as alternate Executor.</w:t>
      </w:r>
    </w:p>
    <w:p/>
    <w:p/>
    <w:p>
      <w:r>
        <w:rPr>
          <w:b/>
          <w:sz w:val="22"/>
        </w:rPr>
        <w:t>Article 2 – Payment of Debts and Expenses</w:t>
      </w:r>
    </w:p>
    <w:p>
      <w:r>
        <w:rPr>
          <w:b w:val="0"/>
          <w:sz w:val="20"/>
        </w:rPr>
        <w:t>I direct my Executor to pay all my just debts, funeral expenses, and testamentary expenses as soon as practicable after my death from my estate.</w:t>
      </w:r>
    </w:p>
    <w:p/>
    <w:p/>
    <w:p>
      <w:r>
        <w:rPr>
          <w:b/>
          <w:sz w:val="22"/>
        </w:rPr>
        <w:t>Article 3 – Specific Bequests</w:t>
      </w:r>
    </w:p>
    <w:p>
      <w:r>
        <w:rPr>
          <w:b w:val="0"/>
          <w:sz w:val="20"/>
        </w:rPr>
        <w:t>I give and bequeath the following specific gifts to the persons named below:</w:t>
      </w:r>
    </w:p>
    <w:p>
      <w:r>
        <w:rPr>
          <w:b w:val="0"/>
          <w:sz w:val="20"/>
        </w:rPr>
        <w:t>a) __________________________________________________________________________ to ____________________________________________________________.</w:t>
      </w:r>
    </w:p>
    <w:p>
      <w:r>
        <w:rPr>
          <w:b w:val="0"/>
          <w:sz w:val="20"/>
        </w:rPr>
        <w:t>b) __________________________________________________________________________ to ____________________________________________________________.</w:t>
      </w:r>
    </w:p>
    <w:p>
      <w:r>
        <w:rPr>
          <w:b w:val="0"/>
          <w:sz w:val="20"/>
        </w:rPr>
        <w:t>c) __________________________________________________________________________ to ____________________________________________________________.</w:t>
      </w:r>
    </w:p>
    <w:p/>
    <w:p/>
    <w:p>
      <w:r>
        <w:rPr>
          <w:b/>
          <w:sz w:val="22"/>
        </w:rPr>
        <w:t>Article 4 – Residuary Estate</w:t>
      </w:r>
    </w:p>
    <w:p>
      <w:r>
        <w:rPr>
          <w:b w:val="0"/>
          <w:sz w:val="20"/>
        </w:rPr>
        <w:t>I give, devise, and bequeath all the rest, residue, and remainder of my estate, real and personal, of whatever kind and wherever located, to ________________________________________________.</w:t>
      </w:r>
    </w:p>
    <w:p/>
    <w:p/>
    <w:p>
      <w:r>
        <w:rPr>
          <w:b/>
          <w:sz w:val="22"/>
        </w:rPr>
        <w:t>Article 5 – Guardianship</w:t>
      </w:r>
    </w:p>
    <w:p>
      <w:r>
        <w:rPr>
          <w:b w:val="0"/>
          <w:sz w:val="20"/>
        </w:rPr>
        <w:t>If at the time of my death any of my children are minors, I appoint ________________________________________________ as Guardian of such minor children. If that person is unable or unwilling to serve, I appoint ________________________________________________ as alternate Guardian.</w:t>
      </w:r>
    </w:p>
    <w:p/>
    <w:p/>
    <w:p>
      <w:r>
        <w:rPr>
          <w:b/>
          <w:sz w:val="22"/>
        </w:rPr>
        <w:t>Article 6 – Powers of Executor</w:t>
      </w:r>
    </w:p>
    <w:p>
      <w:r>
        <w:rPr>
          <w:b w:val="0"/>
          <w:sz w:val="20"/>
        </w:rPr>
        <w:t>I grant my Executor full power and authority to sell, lease, mortgage, or otherwise dispose of any and all property in my estate without court order, including real estate, without liability to any beneficiary of my Will.</w:t>
      </w:r>
    </w:p>
    <w:p/>
    <w:p/>
    <w:p>
      <w:r>
        <w:rPr>
          <w:b/>
          <w:sz w:val="22"/>
        </w:rPr>
        <w:t>Article 7 – No Contest Clause</w:t>
      </w:r>
    </w:p>
    <w:p>
      <w:r>
        <w:rPr>
          <w:b w:val="0"/>
          <w:sz w:val="20"/>
        </w:rPr>
        <w:t>If any beneficiary under this Will contests this Will or any of its provisions, any share or interest in my estate given to that contesting beneficiary is revoked and shall be disposed of as if that contesting beneficiary predeceased me without issue.</w:t>
      </w:r>
    </w:p>
    <w:p/>
    <w:p/>
    <w:p>
      <w:r>
        <w:rPr>
          <w:b/>
          <w:sz w:val="22"/>
        </w:rPr>
        <w:t>Article 8 – Governing Law</w:t>
      </w:r>
    </w:p>
    <w:p>
      <w:r>
        <w:rPr>
          <w:b w:val="0"/>
          <w:sz w:val="20"/>
        </w:rPr>
        <w:t>This Will shall be governed by and construed in accordance with the laws of the Commonwealth of Massachusetts.</w:t>
      </w:r>
    </w:p>
    <w:p/>
    <w:p/>
    <w:p/>
    <w:p>
      <w:r>
        <w:rPr>
          <w:b w:val="0"/>
          <w:sz w:val="20"/>
        </w:rPr>
        <w:t>IN WITNESS WHEREOF, I have hereunto subscribed my name, this ______ day of ____________________, 20____.</w:t>
      </w:r>
    </w:p>
    <w:p/>
    <w:p/>
    <w:p/>
    <w:p>
      <w:r>
        <w:rPr>
          <w:b w:val="0"/>
          <w:sz w:val="20"/>
        </w:rPr>
        <w:t>______________________________________________</w:t>
      </w:r>
    </w:p>
    <w:p>
      <w:r>
        <w:rPr>
          <w:b w:val="0"/>
          <w:sz w:val="20"/>
        </w:rPr>
        <w:t>Testator Signature</w:t>
      </w:r>
    </w:p>
    <w:p/>
    <w:p/>
    <w:p/>
    <w:p/>
    <w:p>
      <w:r>
        <w:rPr>
          <w:b w:val="0"/>
          <w:sz w:val="20"/>
        </w:rPr>
        <w:t>Signed, published, and declared by the above-named Testator as and for their Last Will and Testament in the presence of us, who, at their request and in their presence, and in the presence of each other, have hereunto subscribed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r>
    </w:tbl>
    <w:p/>
    <w:p/>
    <w:p>
      <w:r>
        <w:rPr>
          <w:b/>
          <w:sz w:val="20"/>
        </w:rPr>
        <w:t>Declaration by Witnesses</w:t>
      </w:r>
    </w:p>
    <w:p>
      <w:r>
        <w:rPr>
          <w:b w:val="0"/>
          <w:sz w:val="20"/>
        </w:rPr>
        <w:t>We declare under penalty of perjury under the laws of the Commonwealth of Massachusetts that the Testator is known to us, that they signed this Will willingly (or willingly directed another to sign for them), that they executed it as their last Will and Testament in our presence, and that we signed this Will as witnesses in the presence of the Testator and each other.</w:t>
      </w:r>
    </w:p>
    <w:p/>
    <w:p/>
    <w:p>
      <w:r>
        <w:br w:type="page"/>
      </w:r>
    </w:p>
    <w:p>
      <w:pPr>
        <w:jc w:val="center"/>
      </w:pPr>
      <w:r>
        <w:rPr>
          <w:color w:val="555555"/>
          <w:sz w:val="24"/>
        </w:rPr>
        <w:t>Original source of this document:</w:t>
      </w:r>
    </w:p>
    <w:p>
      <w:pPr>
        <w:jc w:val="center"/>
      </w:pPr>
      <w:hyperlink r:id="rId9">
        <w:r>
          <w:rPr>
            <w:color w:val="0000FF"/>
            <w:u w:val="single"/>
          </w:rPr>
          <w:t>https://docs-administrative.com/simple-will-template-massachusetts/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simple-will-template-massachusetts/"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