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SWORN STATEMENT</w:t>
      </w:r>
    </w:p>
    <w:p/>
    <w:p/>
    <w:p>
      <w:r>
        <w:rPr>
          <w:b/>
          <w:sz w:val="20"/>
        </w:rPr>
        <w:t>Declarant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val="0"/>
          <w:sz w:val="20"/>
        </w:rPr>
        <w:t>I, the undersigned, hereby declare under penalty of perjury under the laws of the United States of America that the following statements are true and correct to the best of my knowledge and belief.</w:t>
      </w:r>
    </w:p>
    <w:p/>
    <w:p>
      <w:r>
        <w:rPr>
          <w:b/>
          <w:sz w:val="20"/>
        </w:rPr>
        <w:t>1. Personal Background and Identity</w:t>
      </w:r>
    </w:p>
    <w:p>
      <w:r>
        <w:rPr>
          <w:b w:val="0"/>
          <w:sz w:val="20"/>
        </w:rPr>
        <w:t>I affirm that I am an adult over the age of eighteen (18) years, and I am competent to make this sworn statement. I certify that the information provided herein regarding my identity and personal background is accurate.</w:t>
      </w:r>
    </w:p>
    <w:p/>
    <w:p>
      <w:r>
        <w:rPr>
          <w:b/>
          <w:sz w:val="20"/>
        </w:rPr>
        <w:t>2. Purpose of Statement</w:t>
      </w:r>
    </w:p>
    <w:p>
      <w:r>
        <w:rPr>
          <w:b w:val="0"/>
          <w:sz w:val="20"/>
        </w:rPr>
        <w:t>This sworn statement is made for the purpose of _______________________________ (describe the purpose clearly, e.g., verifying facts, supporting legal proceedings, etc.).</w:t>
      </w:r>
    </w:p>
    <w:p/>
    <w:p>
      <w:r>
        <w:rPr>
          <w:b/>
          <w:sz w:val="20"/>
        </w:rPr>
        <w:t>3. Facts and Representations</w:t>
      </w:r>
    </w:p>
    <w:p>
      <w:r>
        <w:rPr>
          <w:b w:val="0"/>
          <w:sz w:val="20"/>
        </w:rPr>
        <w:t>I hereby state, swear, and affirm the following facts (attach additional pages if necessary):</w:t>
      </w:r>
    </w:p>
    <w:p>
      <w:r>
        <w:rPr>
          <w:b w:val="0"/>
          <w:sz w:val="20"/>
        </w:rPr>
        <w:t>a) _______________________________________________________________________</w:t>
      </w:r>
    </w:p>
    <w:p>
      <w:r>
        <w:rPr>
          <w:b w:val="0"/>
          <w:sz w:val="20"/>
        </w:rPr>
        <w:t>b) _______________________________________________________________________</w:t>
      </w:r>
    </w:p>
    <w:p>
      <w:r>
        <w:rPr>
          <w:b w:val="0"/>
          <w:sz w:val="20"/>
        </w:rPr>
        <w:t>c) _______________________________________________________________________</w:t>
      </w:r>
    </w:p>
    <w:p>
      <w:r>
        <w:rPr>
          <w:b w:val="0"/>
          <w:sz w:val="20"/>
        </w:rPr>
        <w:t>d) _______________________________________________________________________</w:t>
      </w:r>
    </w:p>
    <w:p>
      <w:r>
        <w:rPr>
          <w:b w:val="0"/>
          <w:sz w:val="20"/>
        </w:rPr>
        <w:t>e) _______________________________________________________________________</w:t>
      </w:r>
    </w:p>
    <w:p/>
    <w:p>
      <w:r>
        <w:rPr>
          <w:b/>
          <w:sz w:val="20"/>
        </w:rPr>
        <w:t>4. No Conflicts or Omissions</w:t>
      </w:r>
    </w:p>
    <w:p>
      <w:r>
        <w:rPr>
          <w:b w:val="0"/>
          <w:sz w:val="20"/>
        </w:rPr>
        <w:t>I certify that there are no known conflicts, misrepresentations, or omissions in the foregoing statements, and all information is provided in good faith.</w:t>
      </w:r>
    </w:p>
    <w:p/>
    <w:p>
      <w:r>
        <w:rPr>
          <w:b/>
          <w:sz w:val="20"/>
        </w:rPr>
        <w:t>5. Acknowledgment of Legal Consequences</w:t>
      </w:r>
    </w:p>
    <w:p>
      <w:r>
        <w:rPr>
          <w:b w:val="0"/>
          <w:sz w:val="20"/>
        </w:rPr>
        <w:t>I understand that knowingly providing false information in this sworn statement may subject me to penalties for perjury under applicable federal and state laws, including criminal prosecution and civil liabilities.</w:t>
      </w:r>
    </w:p>
    <w:p/>
    <w:p>
      <w:r>
        <w:rPr>
          <w:b/>
          <w:sz w:val="20"/>
        </w:rPr>
        <w:t>6. Confidentiality and Use</w:t>
      </w:r>
    </w:p>
    <w:p>
      <w:r>
        <w:rPr>
          <w:b w:val="0"/>
          <w:sz w:val="20"/>
        </w:rPr>
        <w:t>I understand that this sworn statement may be used as evidence in legal or administrative proceedings and that its content may be disclosed to relevant parties as permitted or required by law.</w:t>
      </w:r>
    </w:p>
    <w:p/>
    <w:p/>
    <w:p>
      <w:r>
        <w:rPr>
          <w:b/>
          <w:sz w:val="20"/>
        </w:rPr>
        <w:t>I hereby affirm under penalty of perjury that the foregoing is true and correct.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Declarant's Signature</w:t>
            </w:r>
          </w:p>
        </w:tc>
        <w:tc>
          <w:tcPr>
            <w:tcW w:type="dxa" w:w="4986"/>
            <w:tcBorders>
              <w:top w:val="nil"/>
              <w:left w:val="nil"/>
              <w:bottom w:val="nil"/>
              <w:right w:val="nil"/>
              <w:insideH w:val="nil"/>
              <w:insideV w:val="nil"/>
            </w:tcBorders>
          </w:tcPr>
          <w:p>
            <w:pPr>
              <w:jc w:val="center"/>
            </w:pPr>
            <w:r>
              <w:t>Notary Public</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w:t>
              <w:br/>
              <w:t>Date: ________________________________</w:t>
            </w:r>
          </w:p>
        </w:tc>
        <w:tc>
          <w:tcPr>
            <w:tcW w:type="dxa" w:w="4986"/>
            <w:tcBorders>
              <w:top w:val="nil"/>
              <w:left w:val="nil"/>
              <w:bottom w:val="nil"/>
              <w:right w:val="nil"/>
              <w:insideH w:val="nil"/>
              <w:insideV w:val="nil"/>
            </w:tcBorders>
          </w:tcPr>
          <w:p>
            <w:pPr>
              <w:jc w:val="center"/>
            </w:pPr>
            <w:r>
              <w:t>Printed Name: _____________________________</w:t>
              <w:br/>
              <w:t>Date: ________________________________</w:t>
            </w:r>
          </w:p>
        </w:tc>
      </w:tr>
    </w:tbl>
    <w:p/>
    <w:p/>
    <w:p>
      <w:r>
        <w:rPr>
          <w:b w:val="0"/>
          <w:sz w:val="20"/>
        </w:rPr>
        <w:t>Subscribed and sworn to before me this ______ day of ____________________, 20____.</w:t>
      </w:r>
    </w:p>
    <w:p>
      <w:r>
        <w:rPr>
          <w:b w:val="0"/>
          <w:sz w:val="20"/>
        </w:rPr>
        <w:t>Notary Public Signature: _______________________________________________</w:t>
      </w:r>
    </w:p>
    <w:p>
      <w:r>
        <w:rPr>
          <w:b w:val="0"/>
          <w:sz w:val="20"/>
        </w:rPr>
        <w:t>My commission expires: 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https://docs-administrative.com/sworn-statement-template/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sworn-statement-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