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w:t>
      </w:r>
    </w:p>
    <w:p/>
    <w:p>
      <w:r>
        <w:rPr>
          <w:b w:val="0"/>
          <w:sz w:val="20"/>
        </w:rPr>
        <w:t>To Whom It May Concern:</w:t>
      </w:r>
    </w:p>
    <w:p/>
    <w:p>
      <w:r>
        <w:rPr>
          <w:b w:val="0"/>
          <w:sz w:val="20"/>
        </w:rPr>
        <w:t>I am writing to recommend the following student for your consideration. This letter serves as a formal endorsement of the student's qualifications, character, and academic achievements. As the student's teacher, I have had ample opportunity to observe their performance and growth over the course of their studies.</w:t>
      </w:r>
    </w:p>
    <w:p/>
    <w:p>
      <w:r>
        <w:rPr>
          <w:b/>
          <w:sz w:val="20"/>
        </w:rPr>
        <w:t>Student Information:</w:t>
      </w:r>
    </w:p>
    <w:p>
      <w:r>
        <w:rPr>
          <w:b w:val="0"/>
          <w:sz w:val="20"/>
        </w:rPr>
        <w:t>Full Name: ____________________________________________________________</w:t>
      </w:r>
    </w:p>
    <w:p>
      <w:r>
        <w:rPr>
          <w:b w:val="0"/>
          <w:sz w:val="20"/>
        </w:rPr>
        <w:t>School/Institution: ____________________________________________________</w:t>
      </w:r>
    </w:p>
    <w:p>
      <w:r>
        <w:rPr>
          <w:b w:val="0"/>
          <w:sz w:val="20"/>
        </w:rPr>
        <w:t>Grade/Year: ___________________________________________________________</w:t>
      </w:r>
    </w:p>
    <w:p>
      <w:r>
        <w:rPr>
          <w:b w:val="0"/>
          <w:sz w:val="20"/>
        </w:rPr>
        <w:t>Subjects Studied: _____________________________________________________</w:t>
      </w:r>
    </w:p>
    <w:p/>
    <w:p>
      <w:r>
        <w:rPr>
          <w:b/>
          <w:sz w:val="20"/>
        </w:rPr>
        <w:t>Teacher Information:</w:t>
      </w:r>
    </w:p>
    <w:p>
      <w:r>
        <w:rPr>
          <w:b w:val="0"/>
          <w:sz w:val="20"/>
        </w:rPr>
        <w:t>Full Name: ____________________________________________________________</w:t>
      </w:r>
    </w:p>
    <w:p>
      <w:r>
        <w:rPr>
          <w:b w:val="0"/>
          <w:sz w:val="20"/>
        </w:rPr>
        <w:t>Position/Title: _______________________________________________________</w:t>
      </w:r>
    </w:p>
    <w:p>
      <w:r>
        <w:rPr>
          <w:b w:val="0"/>
          <w:sz w:val="20"/>
        </w:rPr>
        <w:t>Department: ___________________________________________________________</w:t>
      </w:r>
    </w:p>
    <w:p>
      <w:r>
        <w:rPr>
          <w:b w:val="0"/>
          <w:sz w:val="20"/>
        </w:rPr>
        <w:t>Contact Information: _________________________________________________</w:t>
      </w:r>
    </w:p>
    <w:p/>
    <w:p>
      <w:r>
        <w:rPr>
          <w:b/>
          <w:sz w:val="20"/>
        </w:rPr>
        <w:t>Academic Performance and Skills:</w:t>
      </w:r>
    </w:p>
    <w:p>
      <w:r>
        <w:rPr>
          <w:b w:val="0"/>
          <w:sz w:val="20"/>
        </w:rPr>
        <w:t>The student has consistently demonstrated a strong work ethic, intellectual curiosity, and a positive attitude toward learning. Their academic performance in my classes has been exemplary, marked by thorough understanding, critical thinking skills, and the ability to engage in constructive discussions.</w:t>
      </w:r>
    </w:p>
    <w:p/>
    <w:p>
      <w:r>
        <w:rPr>
          <w:b w:val="0"/>
          <w:sz w:val="20"/>
        </w:rPr>
        <w:t>Specifically, the student excels in the following areas:</w:t>
      </w:r>
    </w:p>
    <w:p>
      <w:pPr>
        <w:ind w:left="283"/>
      </w:pPr>
      <w:r>
        <w:t>• Consistent punctuality and excellent attendance record</w:t>
        <w:br/>
      </w:r>
      <w:r>
        <w:t>• Strong analytical and problem-solving abilities</w:t>
        <w:br/>
      </w:r>
      <w:r>
        <w:t>• Effective communication skills, both written and oral</w:t>
        <w:br/>
      </w:r>
      <w:r>
        <w:t>• Leadership and teamwork demonstrated in group projects</w:t>
        <w:br/>
      </w:r>
      <w:r>
        <w:t>• Commitment to extracurricular activities and community service</w:t>
      </w:r>
    </w:p>
    <w:p/>
    <w:p>
      <w:r>
        <w:rPr>
          <w:b/>
          <w:sz w:val="20"/>
        </w:rPr>
        <w:t>Personal Traits:</w:t>
      </w:r>
    </w:p>
    <w:p>
      <w:r>
        <w:rPr>
          <w:b w:val="0"/>
          <w:sz w:val="20"/>
        </w:rPr>
        <w:t>In addition to academic achievements, the student exhibits outstanding personal qualities such as integrity, responsibility, and resilience. They interact respectfully with peers and faculty, often contributing positively to the classroom environment and school community.</w:t>
      </w:r>
    </w:p>
    <w:p/>
    <w:p>
      <w:r>
        <w:rPr>
          <w:b/>
          <w:sz w:val="20"/>
        </w:rPr>
        <w:t>Recommendation Statement:</w:t>
      </w:r>
    </w:p>
    <w:p>
      <w:r>
        <w:rPr>
          <w:b w:val="0"/>
          <w:sz w:val="20"/>
        </w:rPr>
        <w:t>Based on my direct experience with the student, I confidently recommend them for admission, scholarship, or any position for which they are applying. I am certain they will continue to excel and make meaningful contributions to your program or institution.</w:t>
      </w:r>
    </w:p>
    <w:p/>
    <w:p>
      <w:r>
        <w:rPr>
          <w:b w:val="0"/>
          <w:sz w:val="20"/>
        </w:rPr>
        <w:t>Please feel free to contact me should you require any further information or clarification. I am available at the contact details provided above and will be happy to assist.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Teacher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Title/Position: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https://docs-administrative.com/teacher-letter-of-recommendation-template/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teacher-letter-of-recommendation-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