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TRUST AMENDMENT AGREEMENT</w:t>
      </w:r>
    </w:p>
    <w:p/>
    <w:p/>
    <w:p>
      <w:r>
        <w:rPr>
          <w:b w:val="0"/>
          <w:sz w:val="20"/>
        </w:rPr>
        <w:t>This Trust Amendment Agreement ("Amendment") is made by the undersigned Grantor(s) and Trustee(s) of the trust described below and amends the terms of the original Trust Agreement as set forth herein.</w:t>
      </w:r>
    </w:p>
    <w:p/>
    <w:p/>
    <w:p>
      <w:r>
        <w:rPr>
          <w:b/>
          <w:sz w:val="22"/>
        </w:rPr>
        <w:t>1. Trust Identification</w:t>
      </w:r>
    </w:p>
    <w:p>
      <w:r>
        <w:rPr>
          <w:b w:val="0"/>
          <w:sz w:val="20"/>
        </w:rPr>
        <w:t>Name of Trust: ________________________________________________________________</w:t>
      </w:r>
    </w:p>
    <w:p>
      <w:r>
        <w:rPr>
          <w:b w:val="0"/>
          <w:sz w:val="20"/>
        </w:rPr>
        <w:t>Date of Original Trust Agreement: ______________________________________________</w:t>
      </w:r>
    </w:p>
    <w:p>
      <w:r>
        <w:rPr>
          <w:b w:val="0"/>
          <w:sz w:val="20"/>
        </w:rPr>
        <w:t>Trustee(s): _________________________________________________________________</w:t>
      </w:r>
    </w:p>
    <w:p>
      <w:r>
        <w:rPr>
          <w:b w:val="0"/>
          <w:sz w:val="20"/>
        </w:rPr>
        <w:t>Grantor(s): _________________________________________________________________</w:t>
      </w:r>
    </w:p>
    <w:p/>
    <w:p>
      <w:r>
        <w:rPr>
          <w:b/>
          <w:sz w:val="22"/>
        </w:rPr>
        <w:t>2. Recitals</w:t>
      </w:r>
    </w:p>
    <w:p>
      <w:r>
        <w:rPr>
          <w:b w:val="0"/>
          <w:sz w:val="20"/>
        </w:rPr>
        <w:t>WHEREAS, the Grantor(s) established the above-referenced trust by Trust Agreement executed on the date stated above;</w:t>
      </w:r>
    </w:p>
    <w:p>
      <w:r>
        <w:rPr>
          <w:b w:val="0"/>
          <w:sz w:val="20"/>
        </w:rPr>
        <w:t>WHEREAS, the Grantor(s) and Trustee(s) desire to amend certain provisions of the Trust Agreement as set forth in this Amendment;</w:t>
      </w:r>
    </w:p>
    <w:p>
      <w:r>
        <w:rPr>
          <w:b w:val="0"/>
          <w:sz w:val="20"/>
        </w:rPr>
        <w:t>NOW, THEREFORE, in consideration of the mutual covenants and agreements contained herein, the parties agree as follows:</w:t>
      </w:r>
    </w:p>
    <w:p/>
    <w:p>
      <w:r>
        <w:rPr>
          <w:b/>
          <w:sz w:val="22"/>
        </w:rPr>
        <w:t>3. Amendments to the Trust Agreement</w:t>
      </w:r>
    </w:p>
    <w:p>
      <w:r>
        <w:rPr>
          <w:b w:val="0"/>
          <w:sz w:val="20"/>
        </w:rPr>
        <w:t>3.1 Amendment to Section(s):</w:t>
      </w:r>
    </w:p>
    <w:p>
      <w:r>
        <w:rPr>
          <w:b w:val="0"/>
          <w:sz w:val="20"/>
        </w:rPr>
        <w:t>The following sections of the Trust Agreement are hereby amended, modified, or added as follows:</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_________________________________________________________________________________</w:t>
      </w:r>
    </w:p>
    <w:p/>
    <w:p>
      <w:r>
        <w:rPr>
          <w:b w:val="0"/>
          <w:sz w:val="20"/>
        </w:rPr>
        <w:t>3.2 Deletion of Section(s):</w:t>
      </w:r>
    </w:p>
    <w:p>
      <w:r>
        <w:rPr>
          <w:b w:val="0"/>
          <w:sz w:val="20"/>
        </w:rPr>
        <w:t>The following sections of the Trust Agreement are hereby deleted in their entirety:</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_________________________________________________________________________________</w:t>
      </w:r>
    </w:p>
    <w:p/>
    <w:p>
      <w:r>
        <w:rPr>
          <w:b w:val="0"/>
          <w:sz w:val="20"/>
        </w:rPr>
        <w:t>3.3 Addition of Section(s):</w:t>
      </w:r>
    </w:p>
    <w:p>
      <w:r>
        <w:rPr>
          <w:b w:val="0"/>
          <w:sz w:val="20"/>
        </w:rPr>
        <w:t>The following new sections are hereby added to the Trust Agreement:</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_________________________________________________________________________________</w:t>
      </w:r>
    </w:p>
    <w:p/>
    <w:p>
      <w:r>
        <w:rPr>
          <w:b/>
          <w:sz w:val="22"/>
        </w:rPr>
        <w:t>4. Confirmation of Remaining Terms</w:t>
      </w:r>
    </w:p>
    <w:p>
      <w:r>
        <w:rPr>
          <w:b w:val="0"/>
          <w:sz w:val="20"/>
        </w:rPr>
        <w:t>Except as specifically amended in this Amendment, all other terms, conditions, and provisions of the original Trust Agreement shall remain in full force and effect.</w:t>
      </w:r>
    </w:p>
    <w:p/>
    <w:p>
      <w:r>
        <w:rPr>
          <w:b/>
          <w:sz w:val="22"/>
        </w:rPr>
        <w:t>5. Governing Law</w:t>
      </w:r>
    </w:p>
    <w:p>
      <w:r>
        <w:rPr>
          <w:b w:val="0"/>
          <w:sz w:val="20"/>
        </w:rPr>
        <w:t>This Amendment shall be governed by and construed in accordance with the laws of the State of ____________________, without regard to its conflict of laws principles.</w:t>
      </w:r>
    </w:p>
    <w:p/>
    <w:p>
      <w:r>
        <w:rPr>
          <w:b/>
          <w:sz w:val="22"/>
        </w:rPr>
        <w:t>6. Representations and Warranties</w:t>
      </w:r>
    </w:p>
    <w:p>
      <w:r>
        <w:rPr>
          <w:b w:val="0"/>
          <w:sz w:val="20"/>
        </w:rPr>
        <w:t>Each party represents and warrants to the others that:</w:t>
      </w:r>
    </w:p>
    <w:p>
      <w:r>
        <w:rPr>
          <w:b w:val="0"/>
          <w:sz w:val="20"/>
        </w:rPr>
        <w:t>- It has full power and authority to enter into and perform this Amendment;</w:t>
      </w:r>
    </w:p>
    <w:p>
      <w:r>
        <w:rPr>
          <w:b w:val="0"/>
          <w:sz w:val="20"/>
        </w:rPr>
        <w:t>- This Amendment has been duly authorized, executed, and delivered and constitutes a valid and binding obligation enforceable in accordance with its terms;</w:t>
      </w:r>
    </w:p>
    <w:p>
      <w:r>
        <w:rPr>
          <w:b w:val="0"/>
          <w:sz w:val="20"/>
        </w:rPr>
        <w:t>- The execution, delivery, and performance of this Amendment will not violate any applicable law or agreement.</w:t>
      </w:r>
    </w:p>
    <w:p/>
    <w:p>
      <w:r>
        <w:rPr>
          <w:b/>
          <w:sz w:val="22"/>
        </w:rPr>
        <w:t>7. Miscellaneous</w:t>
      </w:r>
    </w:p>
    <w:p>
      <w:r>
        <w:rPr>
          <w:b w:val="0"/>
          <w:sz w:val="20"/>
        </w:rPr>
        <w:t>7.1 Entire Agreement: This Amendment, together with the original Trust Agreement and any prior amendments, constitutes the entire agreement among the parties with respect to the subject matter hereof.</w:t>
      </w:r>
    </w:p>
    <w:p>
      <w:r>
        <w:rPr>
          <w:b w:val="0"/>
          <w:sz w:val="20"/>
        </w:rPr>
        <w:t>7.2 Counterparts: This Amendment may be executed in counterparts, each of which shall be deemed an original, but all of which together shall constitute one and the same instrument.</w:t>
      </w:r>
    </w:p>
    <w:p>
      <w:r>
        <w:rPr>
          <w:b w:val="0"/>
          <w:sz w:val="20"/>
        </w:rPr>
        <w:t>7.3 Severability: If any provision of this Amendment is held to be invalid or unenforceable, the remaining provisions shall remain in full force and effect.</w:t>
      </w:r>
    </w:p>
    <w:p>
      <w:r>
        <w:rPr>
          <w:b w:val="0"/>
          <w:sz w:val="20"/>
        </w:rPr>
        <w:t>7.4 Headings: Headings used in this Amendment are for convenience only and shall not affect the interpretation of this Amendment.</w:t>
      </w:r>
    </w:p>
    <w:p/>
    <w:p>
      <w:r>
        <w:rPr>
          <w:b/>
          <w:sz w:val="22"/>
        </w:rPr>
        <w:t>8. Effective Date</w:t>
      </w:r>
    </w:p>
    <w:p>
      <w:r>
        <w:rPr>
          <w:b w:val="0"/>
          <w:sz w:val="20"/>
        </w:rPr>
        <w:t>This Amendment shall be effective as of the date of the last signature affixed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GRANTOR(S)</w:t>
            </w:r>
          </w:p>
        </w:tc>
        <w:tc>
          <w:tcPr>
            <w:tcW w:type="dxa" w:w="4986"/>
            <w:tcBorders>
              <w:top w:val="nil"/>
              <w:left w:val="nil"/>
              <w:bottom w:val="nil"/>
              <w:right w:val="nil"/>
              <w:insideH w:val="nil"/>
              <w:insideV w:val="nil"/>
            </w:tcBorders>
          </w:tcPr>
          <w:p>
            <w:pPr>
              <w:jc w:val="center"/>
            </w:pPr>
            <w:r>
              <w:t>TRUSTEE(S)</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r>
        <w:tc>
          <w:tcPr>
            <w:tcW w:type="dxa" w:w="4986"/>
            <w:tcBorders>
              <w:top w:val="nil"/>
              <w:left w:val="nil"/>
              <w:bottom w:val="nil"/>
              <w:right w:val="nil"/>
              <w:insideH w:val="nil"/>
              <w:insideV w:val="nil"/>
            </w:tcBorders>
          </w:tcPr>
          <w:p>
            <w:pPr>
              <w:jc w:val="center"/>
            </w:pPr>
            <w:r>
              <w:t>Date Signed: _______________________________</w:t>
            </w:r>
          </w:p>
        </w:tc>
        <w:tc>
          <w:tcPr>
            <w:tcW w:type="dxa" w:w="4986"/>
            <w:tcBorders>
              <w:top w:val="nil"/>
              <w:left w:val="nil"/>
              <w:bottom w:val="nil"/>
              <w:right w:val="nil"/>
              <w:insideH w:val="nil"/>
              <w:insideV w:val="nil"/>
            </w:tcBorders>
          </w:tcPr>
          <w:p>
            <w:pPr>
              <w:jc w:val="center"/>
            </w:pPr>
            <w:r>
              <w:t>Date Signed: _______________________________</w:t>
            </w:r>
          </w:p>
        </w:tc>
      </w:tr>
    </w:tbl>
    <w:p/>
    <w:p/>
    <w:p>
      <w:r>
        <w:rPr>
          <w:b/>
          <w:sz w:val="22"/>
        </w:rPr>
        <w:t>NOTARY ACKNOWLEDGMENT</w:t>
      </w:r>
    </w:p>
    <w:p>
      <w:r>
        <w:rPr>
          <w:b w:val="0"/>
          <w:sz w:val="20"/>
        </w:rPr>
        <w:t>State of _________________________</w:t>
      </w:r>
    </w:p>
    <w:p>
      <w:r>
        <w:rPr>
          <w:b w:val="0"/>
          <w:sz w:val="20"/>
        </w:rPr>
        <w:t>County of ________________________</w:t>
      </w:r>
    </w:p>
    <w:p/>
    <w:p>
      <w:r>
        <w:rPr>
          <w:b w:val="0"/>
          <w:sz w:val="20"/>
        </w:rPr>
        <w:t>On this ______ day of ____________________, before me, the undersigned Notary Public, personally appeared ____________________________________________________,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p>
      <w:r>
        <w:rPr>
          <w:b w:val="0"/>
          <w:sz w:val="20"/>
        </w:rPr>
        <w:t>I certify under PENALTY OF PERJURY under the laws of the State of _________________________ that the foregoing paragraph is true and correct.</w:t>
      </w:r>
    </w:p>
    <w:p/>
    <w:p>
      <w:r>
        <w:rPr>
          <w:b w:val="0"/>
          <w:sz w:val="20"/>
        </w:rPr>
        <w:t>WITNESS my hand and official seal.</w:t>
      </w:r>
    </w:p>
    <w:p/>
    <w:p/>
    <w:p/>
    <w:p>
      <w:r>
        <w:rPr>
          <w:b w:val="0"/>
          <w:sz w:val="20"/>
        </w:rPr>
        <w:t>Signature of Notary Public: ___________________________________________</w:t>
      </w:r>
    </w:p>
    <w:p>
      <w:r>
        <w:rPr>
          <w:b w:val="0"/>
          <w:sz w:val="20"/>
        </w:rPr>
        <w:t>Printed Name: _______________________________________________________</w:t>
      </w:r>
    </w:p>
    <w:p>
      <w:r>
        <w:rPr>
          <w:b w:val="0"/>
          <w:sz w:val="20"/>
        </w:rPr>
        <w:t>My commission expires: 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https://docs-administrative.com/trust-amendment-form-template/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trust-amendment-form-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